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79695" w14:textId="35FBF132" w:rsidR="00192D10" w:rsidRDefault="00000000" w:rsidP="00E20723">
      <w:pPr>
        <w:pStyle w:val="NoSpacing"/>
      </w:pPr>
      <w:r>
        <w:br/>
      </w:r>
      <w:r>
        <w:br/>
      </w:r>
    </w:p>
    <w:tbl>
      <w:tblPr>
        <w:tblW w:w="0" w:type="auto"/>
        <w:jc w:val="center"/>
        <w:tblLook w:val="04A0" w:firstRow="1" w:lastRow="0" w:firstColumn="1" w:lastColumn="0" w:noHBand="0" w:noVBand="1"/>
      </w:tblPr>
      <w:tblGrid>
        <w:gridCol w:w="4320"/>
        <w:gridCol w:w="4320"/>
      </w:tblGrid>
      <w:tr w:rsidR="00192D10" w14:paraId="3861C56A" w14:textId="77777777">
        <w:trPr>
          <w:jc w:val="center"/>
        </w:trPr>
        <w:tc>
          <w:tcPr>
            <w:tcW w:w="4320" w:type="dxa"/>
          </w:tcPr>
          <w:p w14:paraId="35B89AF6" w14:textId="0999EB3E" w:rsidR="00192D10" w:rsidRDefault="00192D10"/>
        </w:tc>
        <w:tc>
          <w:tcPr>
            <w:tcW w:w="4320" w:type="dxa"/>
          </w:tcPr>
          <w:p w14:paraId="061D9820" w14:textId="57804B9F" w:rsidR="00192D10" w:rsidRDefault="00192D10"/>
        </w:tc>
      </w:tr>
    </w:tbl>
    <w:p w14:paraId="23AA8368" w14:textId="0303888B" w:rsidR="00192D10" w:rsidRPr="00E20723" w:rsidRDefault="00000000" w:rsidP="00F022EA">
      <w:pPr>
        <w:jc w:val="center"/>
        <w:rPr>
          <w:b/>
          <w:color w:val="008000"/>
          <w:sz w:val="48"/>
          <w:lang w:val="el-GR"/>
        </w:rPr>
      </w:pPr>
      <w:r w:rsidRPr="00F022EA">
        <w:rPr>
          <w:b/>
          <w:color w:val="008000"/>
          <w:sz w:val="48"/>
          <w:lang w:val="el-GR"/>
        </w:rPr>
        <w:t xml:space="preserve">Οικολογικά Σχολεία </w:t>
      </w:r>
      <w:r>
        <w:rPr>
          <w:b/>
          <w:color w:val="008000"/>
          <w:sz w:val="48"/>
        </w:rPr>
        <w:t>🌍🌱🌞</w:t>
      </w:r>
    </w:p>
    <w:p w14:paraId="606D0294" w14:textId="5108DEC0" w:rsidR="00E20723" w:rsidRPr="00F022EA" w:rsidRDefault="00E20723" w:rsidP="00F022EA">
      <w:pPr>
        <w:jc w:val="center"/>
        <w:rPr>
          <w:lang w:val="el-GR"/>
        </w:rPr>
      </w:pPr>
      <w:r w:rsidRPr="00242CEE">
        <w:rPr>
          <w:b/>
          <w:color w:val="008000"/>
          <w:sz w:val="48"/>
          <w:lang w:val="el-GR"/>
        </w:rPr>
        <w:t>Περιβαλλοντική Επισκόπηση</w:t>
      </w:r>
      <w:r w:rsidRPr="00F022EA">
        <w:rPr>
          <w:b/>
          <w:color w:val="008000"/>
          <w:sz w:val="48"/>
          <w:lang w:val="el-GR"/>
        </w:rPr>
        <w:br/>
      </w:r>
    </w:p>
    <w:p w14:paraId="18642E05" w14:textId="70E2586D" w:rsidR="00F022EA" w:rsidRDefault="00F65967">
      <w:pPr>
        <w:rPr>
          <w:lang w:val="el-GR"/>
        </w:rPr>
      </w:pPr>
      <w:bookmarkStart w:id="0" w:name="_Hlk208913793"/>
      <w:bookmarkEnd w:id="0"/>
      <w:r>
        <w:rPr>
          <w:noProof/>
        </w:rPr>
        <w:drawing>
          <wp:anchor distT="0" distB="0" distL="114300" distR="114300" simplePos="0" relativeHeight="251632128" behindDoc="0" locked="0" layoutInCell="1" allowOverlap="1" wp14:anchorId="1993CAB6" wp14:editId="5AE4DB58">
            <wp:simplePos x="0" y="0"/>
            <wp:positionH relativeFrom="column">
              <wp:posOffset>612801</wp:posOffset>
            </wp:positionH>
            <wp:positionV relativeFrom="paragraph">
              <wp:posOffset>1397483</wp:posOffset>
            </wp:positionV>
            <wp:extent cx="1828800" cy="1347169"/>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8"/>
                    <a:stretch>
                      <a:fillRect/>
                    </a:stretch>
                  </pic:blipFill>
                  <pic:spPr>
                    <a:xfrm>
                      <a:off x="0" y="0"/>
                      <a:ext cx="1828800" cy="134716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4F7BE2DC" wp14:editId="7005030D">
            <wp:simplePos x="0" y="0"/>
            <wp:positionH relativeFrom="column">
              <wp:posOffset>1295400</wp:posOffset>
            </wp:positionH>
            <wp:positionV relativeFrom="paragraph">
              <wp:posOffset>3486785</wp:posOffset>
            </wp:positionV>
            <wp:extent cx="2686050" cy="1704975"/>
            <wp:effectExtent l="0" t="0" r="0" b="9525"/>
            <wp:wrapNone/>
            <wp:docPr id="1126101071" name="Picture 3" descr="A green flag with a white circle and a white circle with a white circle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101071" name="Picture 3" descr="A green flag with a white circle and a white circle with a white circle on it&#10;&#10;AI-generated content may be incorrect."/>
                    <pic:cNvPicPr/>
                  </pic:nvPicPr>
                  <pic:blipFill>
                    <a:blip r:embed="rId9"/>
                    <a:stretch>
                      <a:fillRect/>
                    </a:stretch>
                  </pic:blipFill>
                  <pic:spPr>
                    <a:xfrm>
                      <a:off x="0" y="0"/>
                      <a:ext cx="2686050" cy="1704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016" behindDoc="0" locked="0" layoutInCell="1" allowOverlap="1" wp14:anchorId="7C29D82F" wp14:editId="61E8D848">
            <wp:simplePos x="0" y="0"/>
            <wp:positionH relativeFrom="column">
              <wp:posOffset>3124200</wp:posOffset>
            </wp:positionH>
            <wp:positionV relativeFrom="paragraph">
              <wp:posOffset>610235</wp:posOffset>
            </wp:positionV>
            <wp:extent cx="2095500" cy="2181225"/>
            <wp:effectExtent l="0" t="0" r="0" b="9525"/>
            <wp:wrapNone/>
            <wp:docPr id="8765475" name="Picture 2" descr="A logo of a person with a book and cr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5475" name="Picture 2" descr="A logo of a person with a book and crown&#10;&#10;AI-generated content may be incorrect."/>
                    <pic:cNvPicPr/>
                  </pic:nvPicPr>
                  <pic:blipFill>
                    <a:blip r:embed="rId10"/>
                    <a:stretch>
                      <a:fillRect/>
                    </a:stretch>
                  </pic:blipFill>
                  <pic:spPr>
                    <a:xfrm>
                      <a:off x="0" y="0"/>
                      <a:ext cx="2095500" cy="2181225"/>
                    </a:xfrm>
                    <a:prstGeom prst="rect">
                      <a:avLst/>
                    </a:prstGeom>
                  </pic:spPr>
                </pic:pic>
              </a:graphicData>
            </a:graphic>
            <wp14:sizeRelH relativeFrom="page">
              <wp14:pctWidth>0</wp14:pctWidth>
            </wp14:sizeRelH>
            <wp14:sizeRelV relativeFrom="page">
              <wp14:pctHeight>0</wp14:pctHeight>
            </wp14:sizeRelV>
          </wp:anchor>
        </w:drawing>
      </w:r>
      <w:r w:rsidR="00F022EA">
        <w:rPr>
          <w:lang w:val="el-GR"/>
        </w:rPr>
        <w:br w:type="page"/>
      </w:r>
    </w:p>
    <w:p w14:paraId="4D44EACF" w14:textId="77777777" w:rsidR="00807ED3" w:rsidRDefault="00807ED3" w:rsidP="00807ED3">
      <w:pPr>
        <w:pStyle w:val="Heading1"/>
        <w:rPr>
          <w:color w:val="92D050"/>
          <w:lang w:val="el-GR"/>
        </w:rPr>
      </w:pPr>
      <w:r w:rsidRPr="00807ED3">
        <w:rPr>
          <w:color w:val="92D050"/>
          <w:lang w:val="el-GR"/>
        </w:rPr>
        <w:lastRenderedPageBreak/>
        <w:t>Σημειώσεις καθοδήγησης</w:t>
      </w:r>
    </w:p>
    <w:p w14:paraId="02213648" w14:textId="77777777" w:rsidR="00242CEE" w:rsidRPr="00242CEE" w:rsidRDefault="00242CEE" w:rsidP="00242CEE">
      <w:pPr>
        <w:rPr>
          <w:lang w:val="el-GR"/>
        </w:rPr>
      </w:pPr>
    </w:p>
    <w:p w14:paraId="1BFC8D87" w14:textId="77777777" w:rsidR="00242CEE" w:rsidRPr="00F65967" w:rsidRDefault="00242CEE" w:rsidP="00242CEE">
      <w:pPr>
        <w:spacing w:line="360" w:lineRule="auto"/>
        <w:rPr>
          <w:lang w:val="el-GR"/>
        </w:rPr>
      </w:pPr>
      <w:r w:rsidRPr="00F65967">
        <w:rPr>
          <w:lang w:val="el-GR"/>
        </w:rPr>
        <w:t xml:space="preserve">Αυτή η </w:t>
      </w:r>
      <w:r>
        <w:rPr>
          <w:lang w:val="el-GR"/>
        </w:rPr>
        <w:t>επισκόπηση</w:t>
      </w:r>
      <w:r w:rsidRPr="00F65967">
        <w:rPr>
          <w:lang w:val="el-GR"/>
        </w:rPr>
        <w:t xml:space="preserve"> έχει σχεδιαστεί ως αφετηρία για να σας δώσει ιδέες που μπορείτε να αξιοποιήσετε στο ταξίδι σας προς την βράβευση με την Πράσινη Σημαία των Οικολογικών Σχολείων. </w:t>
      </w:r>
    </w:p>
    <w:p w14:paraId="42CE25CC" w14:textId="77777777" w:rsidR="00242CEE" w:rsidRPr="00F65967" w:rsidRDefault="00242CEE" w:rsidP="00242CEE">
      <w:pPr>
        <w:spacing w:line="360" w:lineRule="auto"/>
        <w:rPr>
          <w:lang w:val="el-GR"/>
        </w:rPr>
      </w:pPr>
      <w:r w:rsidRPr="00F65967">
        <w:rPr>
          <w:lang w:val="el-GR"/>
        </w:rPr>
        <w:t xml:space="preserve">Κανένα μέρος αυτής της </w:t>
      </w:r>
      <w:r>
        <w:rPr>
          <w:lang w:val="el-GR"/>
        </w:rPr>
        <w:t xml:space="preserve">διαδικασίας </w:t>
      </w:r>
      <w:r w:rsidRPr="00F65967">
        <w:rPr>
          <w:lang w:val="el-GR"/>
        </w:rPr>
        <w:t xml:space="preserve"> δεν είναι υποχρεωτικό. Μπορείτε να το αλλάξετε και να το προσαρμόσετε όπως ταιριάζει καλύτερα στο δικό σας περιβάλλον. Μπορείτε να ολοκληρώσετε κάθε μέρος με τη σειρά, να τα ανακατέψετε, να αλλάξετε τη σειρά ή να αφήσετε τμήματα εκτός, ό,τι σας εξυπηρετεί.</w:t>
      </w:r>
    </w:p>
    <w:p w14:paraId="798CCDF6" w14:textId="77777777" w:rsidR="00242CEE" w:rsidRPr="00807ED3" w:rsidRDefault="00242CEE" w:rsidP="00242CEE">
      <w:pPr>
        <w:rPr>
          <w:lang w:val="el-GR"/>
        </w:rPr>
      </w:pPr>
      <w:r w:rsidRPr="00F65967">
        <w:rPr>
          <w:lang w:val="el-GR"/>
        </w:rPr>
        <w:t xml:space="preserve">Η </w:t>
      </w:r>
      <w:r>
        <w:rPr>
          <w:lang w:val="el-GR"/>
        </w:rPr>
        <w:t>επισκόπηση</w:t>
      </w:r>
      <w:r w:rsidRPr="00F65967">
        <w:rPr>
          <w:lang w:val="el-GR"/>
        </w:rPr>
        <w:t xml:space="preserve"> χωρίζεται σε τρία μέρη:</w:t>
      </w:r>
    </w:p>
    <w:p w14:paraId="29C641D1" w14:textId="77777777" w:rsidR="00242CEE" w:rsidRPr="00807ED3" w:rsidRDefault="00242CEE" w:rsidP="00242CEE">
      <w:pPr>
        <w:rPr>
          <w:lang w:val="el-GR"/>
        </w:rPr>
      </w:pPr>
      <w:r w:rsidRPr="00F65967">
        <w:rPr>
          <w:lang w:val="el-GR"/>
        </w:rPr>
        <w:t>1.</w:t>
      </w:r>
      <w:r w:rsidRPr="00F65967">
        <w:rPr>
          <w:lang w:val="el-GR"/>
        </w:rPr>
        <w:tab/>
        <w:t xml:space="preserve">Δραστηριότητα που βοηθά να φανταστείτε το σχολείο σας </w:t>
      </w:r>
      <w:r>
        <w:rPr>
          <w:lang w:val="el-GR"/>
        </w:rPr>
        <w:t>στην καλύτερη περιβαλλοντική εκδοχή του.</w:t>
      </w:r>
    </w:p>
    <w:p w14:paraId="35D7B4AF" w14:textId="77777777" w:rsidR="00242CEE" w:rsidRPr="00807ED3" w:rsidRDefault="00242CEE" w:rsidP="00242CEE">
      <w:pPr>
        <w:rPr>
          <w:lang w:val="el-GR"/>
        </w:rPr>
      </w:pPr>
      <w:r w:rsidRPr="00F65967">
        <w:rPr>
          <w:lang w:val="el-GR"/>
        </w:rPr>
        <w:t>2.</w:t>
      </w:r>
      <w:r w:rsidRPr="00F65967">
        <w:rPr>
          <w:lang w:val="el-GR"/>
        </w:rPr>
        <w:tab/>
        <w:t xml:space="preserve">Ερωτήσεις </w:t>
      </w:r>
      <w:r>
        <w:rPr>
          <w:lang w:val="el-GR"/>
        </w:rPr>
        <w:t>επισκόπησης</w:t>
      </w:r>
      <w:r w:rsidRPr="00F65967">
        <w:rPr>
          <w:lang w:val="el-GR"/>
        </w:rPr>
        <w:t xml:space="preserve"> βασισμένες στα Θέματα του </w:t>
      </w:r>
      <w:r>
        <w:t>Eco</w:t>
      </w:r>
      <w:r w:rsidRPr="00F65967">
        <w:rPr>
          <w:lang w:val="el-GR"/>
        </w:rPr>
        <w:t>-</w:t>
      </w:r>
      <w:r>
        <w:t>Schools</w:t>
      </w:r>
      <w:r w:rsidRPr="00F65967">
        <w:rPr>
          <w:lang w:val="el-GR"/>
        </w:rPr>
        <w:t>.</w:t>
      </w:r>
    </w:p>
    <w:p w14:paraId="2F3B7B89" w14:textId="77777777" w:rsidR="00242CEE" w:rsidRPr="00F65967" w:rsidRDefault="00242CEE" w:rsidP="00242CEE">
      <w:pPr>
        <w:rPr>
          <w:lang w:val="el-GR"/>
        </w:rPr>
      </w:pPr>
      <w:r w:rsidRPr="00F65967">
        <w:rPr>
          <w:lang w:val="el-GR"/>
        </w:rPr>
        <w:t>3.</w:t>
      </w:r>
      <w:r w:rsidRPr="00F65967">
        <w:rPr>
          <w:lang w:val="el-GR"/>
        </w:rPr>
        <w:tab/>
        <w:t>Δραστηριότητα σύνοψης για να συγκεντρώσετε τις ιδέες σας και να γράψετε στόχους για το μέλλον.</w:t>
      </w:r>
    </w:p>
    <w:p w14:paraId="17FF0812" w14:textId="77777777" w:rsidR="00242CEE" w:rsidRPr="00F65967" w:rsidRDefault="00242CEE" w:rsidP="00242CEE">
      <w:pPr>
        <w:rPr>
          <w:lang w:val="el-GR"/>
        </w:rPr>
      </w:pPr>
    </w:p>
    <w:p w14:paraId="2DE55117" w14:textId="77777777" w:rsidR="00242CEE" w:rsidRPr="00F65967" w:rsidRDefault="00242CEE" w:rsidP="00242CEE">
      <w:pPr>
        <w:rPr>
          <w:lang w:val="el-GR"/>
        </w:rPr>
      </w:pPr>
      <w:r w:rsidRPr="00F65967">
        <w:rPr>
          <w:lang w:val="el-GR"/>
        </w:rPr>
        <w:t>Σημείωση: χρησιμοποιούμε τον όρο «σχολείο» σε όλο το κείμενο, αλλά μπορείτε να τον αλλάξετε με έναν όρο πιο συγκεκριμένο για το δικό σας πλαίσιο, αν χρειάζεται.</w:t>
      </w:r>
    </w:p>
    <w:p w14:paraId="51649BD2" w14:textId="77777777" w:rsidR="00242CEE" w:rsidRPr="00F65967" w:rsidRDefault="00242CEE" w:rsidP="00242CEE">
      <w:pPr>
        <w:rPr>
          <w:lang w:val="el-GR"/>
        </w:rPr>
      </w:pPr>
    </w:p>
    <w:p w14:paraId="1BBAB789" w14:textId="77777777" w:rsidR="00242CEE" w:rsidRDefault="00242CEE" w:rsidP="00242CEE">
      <w:pPr>
        <w:rPr>
          <w:rFonts w:asciiTheme="majorHAnsi" w:eastAsiaTheme="majorEastAsia" w:hAnsiTheme="majorHAnsi" w:cstheme="majorBidi"/>
          <w:b/>
          <w:bCs/>
          <w:color w:val="365F91" w:themeColor="accent1" w:themeShade="BF"/>
          <w:sz w:val="28"/>
          <w:szCs w:val="28"/>
          <w:lang w:val="el-GR"/>
        </w:rPr>
      </w:pPr>
      <w:r w:rsidRPr="00F65967">
        <w:rPr>
          <w:lang w:val="el-GR"/>
        </w:rPr>
        <w:t xml:space="preserve">Για οποιεσδήποτε ερωτήσεις μπορείτε να επικοινωνήσετε μαζί </w:t>
      </w:r>
      <w:r>
        <w:rPr>
          <w:lang w:val="el-GR"/>
        </w:rPr>
        <w:t>μας  στο</w:t>
      </w:r>
      <w:r w:rsidRPr="00F65967">
        <w:rPr>
          <w:lang w:val="el-GR"/>
        </w:rPr>
        <w:t xml:space="preserve"> </w:t>
      </w:r>
      <w:r w:rsidRPr="00807ED3">
        <w:rPr>
          <w:color w:val="548DD4" w:themeColor="text2" w:themeTint="99"/>
        </w:rPr>
        <w:t>info</w:t>
      </w:r>
      <w:r w:rsidRPr="00807ED3">
        <w:rPr>
          <w:color w:val="548DD4" w:themeColor="text2" w:themeTint="99"/>
          <w:lang w:val="el-GR"/>
        </w:rPr>
        <w:t>@</w:t>
      </w:r>
      <w:r w:rsidRPr="00807ED3">
        <w:rPr>
          <w:color w:val="548DD4" w:themeColor="text2" w:themeTint="99"/>
        </w:rPr>
        <w:t>cymepa</w:t>
      </w:r>
      <w:r w:rsidRPr="00807ED3">
        <w:rPr>
          <w:color w:val="548DD4" w:themeColor="text2" w:themeTint="99"/>
          <w:lang w:val="el-GR"/>
        </w:rPr>
        <w:t>.</w:t>
      </w:r>
      <w:r w:rsidRPr="00807ED3">
        <w:rPr>
          <w:color w:val="548DD4" w:themeColor="text2" w:themeTint="99"/>
        </w:rPr>
        <w:t>org</w:t>
      </w:r>
      <w:r w:rsidRPr="00807ED3">
        <w:rPr>
          <w:color w:val="548DD4" w:themeColor="text2" w:themeTint="99"/>
          <w:lang w:val="el-GR"/>
        </w:rPr>
        <w:t>.</w:t>
      </w:r>
      <w:r w:rsidRPr="00807ED3">
        <w:rPr>
          <w:color w:val="548DD4" w:themeColor="text2" w:themeTint="99"/>
        </w:rPr>
        <w:t>cy</w:t>
      </w:r>
      <w:r w:rsidRPr="00807ED3">
        <w:rPr>
          <w:lang w:val="el-GR"/>
        </w:rPr>
        <w:t xml:space="preserve"> </w:t>
      </w:r>
      <w:r>
        <w:rPr>
          <w:lang w:val="el-GR"/>
        </w:rPr>
        <w:br w:type="page"/>
      </w:r>
    </w:p>
    <w:p w14:paraId="088233C4" w14:textId="4F2C2526" w:rsidR="00807ED3" w:rsidRDefault="00807ED3" w:rsidP="00E20723">
      <w:pPr>
        <w:jc w:val="both"/>
        <w:rPr>
          <w:rFonts w:asciiTheme="majorHAnsi" w:eastAsiaTheme="majorEastAsia" w:hAnsiTheme="majorHAnsi" w:cstheme="majorBidi"/>
          <w:b/>
          <w:bCs/>
          <w:color w:val="365F91" w:themeColor="accent1" w:themeShade="BF"/>
          <w:sz w:val="28"/>
          <w:szCs w:val="28"/>
          <w:lang w:val="el-GR"/>
        </w:rPr>
      </w:pPr>
    </w:p>
    <w:p w14:paraId="59273CDA" w14:textId="2BE843EA" w:rsidR="00192D10" w:rsidRPr="00807ED3" w:rsidRDefault="00000000">
      <w:pPr>
        <w:pStyle w:val="Heading1"/>
        <w:rPr>
          <w:color w:val="92D050"/>
          <w:lang w:val="el-GR"/>
        </w:rPr>
      </w:pPr>
      <w:r w:rsidRPr="00807ED3">
        <w:rPr>
          <w:color w:val="92D050"/>
          <w:lang w:val="el-GR"/>
        </w:rPr>
        <w:t>Βήμα 1: Φανταστείτε το σχολείο σας…</w:t>
      </w:r>
    </w:p>
    <w:p w14:paraId="5B0595FD" w14:textId="77777777" w:rsidR="00F022EA" w:rsidRPr="00807ED3" w:rsidRDefault="00F022EA">
      <w:pPr>
        <w:rPr>
          <w:lang w:val="el-GR"/>
        </w:rPr>
      </w:pPr>
    </w:p>
    <w:p w14:paraId="491D1255" w14:textId="7A912737" w:rsidR="00F022EA" w:rsidRPr="00E63611" w:rsidRDefault="00000000">
      <w:pPr>
        <w:rPr>
          <w:lang w:val="el-GR"/>
        </w:rPr>
      </w:pPr>
      <w:r w:rsidRPr="00F022EA">
        <w:rPr>
          <w:lang w:val="el-GR"/>
        </w:rPr>
        <w:t>Αυτή η δραστηριότητα σας βοηθά να εντοπίσετε ιδέες. Φανταστείτε το σχολείο σας ως το καλύτερο Οικολογικό Σχολείο που μπορεί να γίνει:</w:t>
      </w:r>
    </w:p>
    <w:p w14:paraId="51564F29" w14:textId="2D9A5A33" w:rsidR="00192D10" w:rsidRDefault="00F022EA">
      <w:r>
        <w:rPr>
          <w:noProof/>
        </w:rPr>
        <mc:AlternateContent>
          <mc:Choice Requires="wps">
            <w:drawing>
              <wp:anchor distT="45720" distB="45720" distL="114300" distR="114300" simplePos="0" relativeHeight="251674112" behindDoc="0" locked="0" layoutInCell="1" allowOverlap="1" wp14:anchorId="509CEA4F" wp14:editId="3532BCD7">
                <wp:simplePos x="0" y="0"/>
                <wp:positionH relativeFrom="column">
                  <wp:posOffset>-86360</wp:posOffset>
                </wp:positionH>
                <wp:positionV relativeFrom="paragraph">
                  <wp:posOffset>1506220</wp:posOffset>
                </wp:positionV>
                <wp:extent cx="5972175" cy="3409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409950"/>
                        </a:xfrm>
                        <a:prstGeom prst="rect">
                          <a:avLst/>
                        </a:prstGeom>
                        <a:solidFill>
                          <a:srgbClr val="FFFFFF"/>
                        </a:solidFill>
                        <a:ln w="9525">
                          <a:solidFill>
                            <a:srgbClr val="000000"/>
                          </a:solidFill>
                          <a:miter lim="800000"/>
                          <a:headEnd/>
                          <a:tailEnd/>
                        </a:ln>
                      </wps:spPr>
                      <wps:txbx>
                        <w:txbxContent>
                          <w:p w14:paraId="6C42AC34" w14:textId="603DE4E5" w:rsidR="00F022EA" w:rsidRDefault="00F02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9CEA4F" id="_x0000_t202" coordsize="21600,21600" o:spt="202" path="m,l,21600r21600,l21600,xe">
                <v:stroke joinstyle="miter"/>
                <v:path gradientshapeok="t" o:connecttype="rect"/>
              </v:shapetype>
              <v:shape id="Text Box 2" o:spid="_x0000_s1026" type="#_x0000_t202" style="position:absolute;margin-left:-6.8pt;margin-top:118.6pt;width:470.25pt;height:268.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">
                <v:textbox>
                  <w:txbxContent>
                    <w:p w14:paraId="6C42AC34" w14:textId="603DE4E5" w:rsidR="00F022EA" w:rsidRDefault="00F022EA"/>
                  </w:txbxContent>
                </v:textbox>
                <w10:wrap type="square"/>
              </v:shape>
            </w:pict>
          </mc:Fallback>
        </mc:AlternateContent>
      </w:r>
      <w:r w:rsidRPr="00F022EA">
        <w:rPr>
          <w:lang w:val="el-GR"/>
        </w:rPr>
        <w:br/>
        <w:t>• Πώς θα μοιάζει;</w:t>
      </w:r>
      <w:r w:rsidRPr="00F022EA">
        <w:rPr>
          <w:lang w:val="el-GR"/>
        </w:rPr>
        <w:br/>
        <w:t>• Τι κάνετε ήδη;</w:t>
      </w:r>
      <w:r w:rsidRPr="00F022EA">
        <w:rPr>
          <w:lang w:val="el-GR"/>
        </w:rPr>
        <w:br/>
        <w:t>• Τι μπορείτε να κάνετε διαφορετικά;</w:t>
      </w:r>
      <w:r w:rsidRPr="00F022EA">
        <w:rPr>
          <w:lang w:val="el-GR"/>
        </w:rPr>
        <w:br/>
      </w:r>
      <w:r w:rsidRPr="00F022EA">
        <w:rPr>
          <w:lang w:val="el-GR"/>
        </w:rPr>
        <w:br/>
        <w:t>Καταγράψτε τις ιδέες σας:</w:t>
      </w:r>
    </w:p>
    <w:p w14:paraId="50A2D88F" w14:textId="227F0406" w:rsidR="00F022EA" w:rsidRDefault="00F022EA"/>
    <w:p w14:paraId="41175C0D" w14:textId="7E99F6C0" w:rsidR="00F022EA" w:rsidRDefault="00F022EA"/>
    <w:p w14:paraId="1B45D903" w14:textId="5EF862FB" w:rsidR="00F022EA" w:rsidRDefault="00F022EA"/>
    <w:p w14:paraId="46E420F7" w14:textId="6E068834" w:rsidR="00F022EA" w:rsidRDefault="00F022EA"/>
    <w:p w14:paraId="667C7D4B" w14:textId="77777777" w:rsidR="00F022EA" w:rsidRDefault="00F022EA"/>
    <w:p w14:paraId="2E91407F" w14:textId="2E47E1BA" w:rsidR="00F022EA" w:rsidRPr="00F022EA" w:rsidRDefault="00F022EA"/>
    <w:p w14:paraId="49FEB711" w14:textId="1DD97302" w:rsidR="00192D10" w:rsidRPr="00807ED3" w:rsidRDefault="00000000" w:rsidP="00807ED3">
      <w:pPr>
        <w:pStyle w:val="Heading2"/>
        <w:rPr>
          <w:rFonts w:ascii="Segoe UI Emoji" w:hAnsi="Segoe UI Emoji" w:cs="Segoe UI Emoji"/>
          <w:color w:val="92D050"/>
        </w:rPr>
      </w:pPr>
      <w:r w:rsidRPr="00807ED3">
        <w:rPr>
          <w:color w:val="92D050"/>
          <w:lang w:val="el-GR"/>
        </w:rPr>
        <w:t xml:space="preserve">Δράσεις για το Κλίμα </w:t>
      </w:r>
      <w:r w:rsidRPr="00807ED3">
        <w:rPr>
          <w:rFonts w:ascii="Segoe UI Emoji" w:hAnsi="Segoe UI Emoji" w:cs="Segoe UI Emoji"/>
          <w:color w:val="92D050"/>
          <w:lang w:val="el-GR"/>
        </w:rPr>
        <w:t>☀</w:t>
      </w:r>
      <w:r w:rsidRPr="00807ED3">
        <w:rPr>
          <w:rFonts w:ascii="Segoe UI Emoji" w:hAnsi="Segoe UI Emoji" w:cs="Segoe UI Emoji"/>
          <w:color w:val="92D050"/>
        </w:rPr>
        <w:t>️</w:t>
      </w:r>
    </w:p>
    <w:p w14:paraId="7168F476" w14:textId="77777777" w:rsidR="00807ED3" w:rsidRPr="00F65967" w:rsidRDefault="00807ED3" w:rsidP="00807ED3">
      <w:pPr>
        <w:pStyle w:val="NoSpacing"/>
        <w:rPr>
          <w:lang w:val="el-GR"/>
        </w:rPr>
      </w:pPr>
    </w:p>
    <w:tbl>
      <w:tblPr>
        <w:tblW w:w="0" w:type="auto"/>
        <w:tblLook w:val="04A0" w:firstRow="1" w:lastRow="0" w:firstColumn="1" w:lastColumn="0" w:noHBand="0" w:noVBand="1"/>
      </w:tblPr>
      <w:tblGrid>
        <w:gridCol w:w="3369"/>
        <w:gridCol w:w="951"/>
        <w:gridCol w:w="1458"/>
        <w:gridCol w:w="2862"/>
      </w:tblGrid>
      <w:tr w:rsidR="00807ED3" w14:paraId="67B314DE" w14:textId="77777777" w:rsidTr="00807ED3">
        <w:tc>
          <w:tcPr>
            <w:tcW w:w="3369" w:type="dxa"/>
          </w:tcPr>
          <w:p w14:paraId="4BC1E237" w14:textId="77777777" w:rsidR="00192D10" w:rsidRDefault="00000000">
            <w:proofErr w:type="spellStart"/>
            <w:r>
              <w:t>Ερώτηση</w:t>
            </w:r>
            <w:proofErr w:type="spellEnd"/>
          </w:p>
        </w:tc>
        <w:tc>
          <w:tcPr>
            <w:tcW w:w="951" w:type="dxa"/>
          </w:tcPr>
          <w:p w14:paraId="6810260E" w14:textId="77777777" w:rsidR="00192D10" w:rsidRDefault="00000000">
            <w:r>
              <w:t>Ναι ✅</w:t>
            </w:r>
          </w:p>
        </w:tc>
        <w:tc>
          <w:tcPr>
            <w:tcW w:w="1458" w:type="dxa"/>
          </w:tcPr>
          <w:p w14:paraId="4E90CB44" w14:textId="77777777" w:rsidR="00192D10" w:rsidRDefault="00000000">
            <w:proofErr w:type="spellStart"/>
            <w:r>
              <w:t>Λίγο</w:t>
            </w:r>
            <w:proofErr w:type="spellEnd"/>
            <w:r>
              <w:t xml:space="preserve"> 🙂</w:t>
            </w:r>
          </w:p>
        </w:tc>
        <w:tc>
          <w:tcPr>
            <w:tcW w:w="2862" w:type="dxa"/>
          </w:tcPr>
          <w:p w14:paraId="23D2C3ED" w14:textId="77777777" w:rsidR="00192D10" w:rsidRDefault="00000000">
            <w:r>
              <w:t>Κα</w:t>
            </w:r>
            <w:proofErr w:type="spellStart"/>
            <w:r>
              <w:t>θόλου</w:t>
            </w:r>
            <w:proofErr w:type="spellEnd"/>
            <w:r>
              <w:t xml:space="preserve"> ❌</w:t>
            </w:r>
          </w:p>
        </w:tc>
      </w:tr>
      <w:tr w:rsidR="00807ED3" w14:paraId="594C5B3C" w14:textId="77777777" w:rsidTr="00807ED3">
        <w:tc>
          <w:tcPr>
            <w:tcW w:w="3369" w:type="dxa"/>
          </w:tcPr>
          <w:p w14:paraId="5C346436" w14:textId="77777777" w:rsidR="00192D10" w:rsidRPr="00F022EA" w:rsidRDefault="00000000">
            <w:pPr>
              <w:rPr>
                <w:lang w:val="el-GR"/>
              </w:rPr>
            </w:pPr>
            <w:r w:rsidRPr="00F022EA">
              <w:rPr>
                <w:lang w:val="el-GR"/>
              </w:rPr>
              <w:t>Μαθαίνετε για το πώς αλλάζει το κλίμα μας;</w:t>
            </w:r>
          </w:p>
        </w:tc>
        <w:tc>
          <w:tcPr>
            <w:tcW w:w="951" w:type="dxa"/>
          </w:tcPr>
          <w:p w14:paraId="60F5441B" w14:textId="77777777" w:rsidR="00192D10" w:rsidRDefault="00000000">
            <w:r>
              <w:t>☐</w:t>
            </w:r>
          </w:p>
        </w:tc>
        <w:tc>
          <w:tcPr>
            <w:tcW w:w="1458" w:type="dxa"/>
          </w:tcPr>
          <w:p w14:paraId="3C42AD81" w14:textId="77777777" w:rsidR="00192D10" w:rsidRDefault="00000000">
            <w:r>
              <w:t>☐</w:t>
            </w:r>
          </w:p>
        </w:tc>
        <w:tc>
          <w:tcPr>
            <w:tcW w:w="2862" w:type="dxa"/>
          </w:tcPr>
          <w:p w14:paraId="650704B4" w14:textId="77777777" w:rsidR="00192D10" w:rsidRDefault="00000000">
            <w:r>
              <w:t>☐</w:t>
            </w:r>
          </w:p>
        </w:tc>
      </w:tr>
      <w:tr w:rsidR="00807ED3" w14:paraId="750B02A4" w14:textId="77777777" w:rsidTr="00807ED3">
        <w:tc>
          <w:tcPr>
            <w:tcW w:w="3369" w:type="dxa"/>
          </w:tcPr>
          <w:p w14:paraId="6154F193" w14:textId="77777777" w:rsidR="00192D10" w:rsidRPr="00F022EA" w:rsidRDefault="00000000">
            <w:pPr>
              <w:rPr>
                <w:lang w:val="el-GR"/>
              </w:rPr>
            </w:pPr>
            <w:r w:rsidRPr="00F022EA">
              <w:rPr>
                <w:lang w:val="el-GR"/>
              </w:rPr>
              <w:t>Μαθαίνετε για το πώς οι ανθρώπινες δράσεις προκαλούν την κλιματική αλλαγή;</w:t>
            </w:r>
          </w:p>
        </w:tc>
        <w:tc>
          <w:tcPr>
            <w:tcW w:w="951" w:type="dxa"/>
          </w:tcPr>
          <w:p w14:paraId="12C47A02" w14:textId="77777777" w:rsidR="00192D10" w:rsidRDefault="00000000">
            <w:r>
              <w:t>☐</w:t>
            </w:r>
          </w:p>
        </w:tc>
        <w:tc>
          <w:tcPr>
            <w:tcW w:w="1458" w:type="dxa"/>
          </w:tcPr>
          <w:p w14:paraId="16895DE5" w14:textId="77777777" w:rsidR="00192D10" w:rsidRDefault="00000000">
            <w:r>
              <w:t>☐</w:t>
            </w:r>
          </w:p>
        </w:tc>
        <w:tc>
          <w:tcPr>
            <w:tcW w:w="2862" w:type="dxa"/>
          </w:tcPr>
          <w:p w14:paraId="2EE3D264" w14:textId="77777777" w:rsidR="00192D10" w:rsidRDefault="00000000">
            <w:r>
              <w:t>☐</w:t>
            </w:r>
          </w:p>
        </w:tc>
      </w:tr>
      <w:tr w:rsidR="00807ED3" w14:paraId="3F1F57AD" w14:textId="77777777" w:rsidTr="00807ED3">
        <w:tc>
          <w:tcPr>
            <w:tcW w:w="3369" w:type="dxa"/>
          </w:tcPr>
          <w:p w14:paraId="4271563F" w14:textId="52AC20DD" w:rsidR="00192D10" w:rsidRPr="00F022EA" w:rsidRDefault="00000000">
            <w:pPr>
              <w:rPr>
                <w:lang w:val="el-GR"/>
              </w:rPr>
            </w:pPr>
            <w:r w:rsidRPr="00F022EA">
              <w:rPr>
                <w:lang w:val="el-GR"/>
              </w:rPr>
              <w:t xml:space="preserve">Κάνετε </w:t>
            </w:r>
            <w:r w:rsidR="00242CEE">
              <w:rPr>
                <w:lang w:val="el-GR"/>
              </w:rPr>
              <w:t>δράσεις</w:t>
            </w:r>
            <w:r w:rsidRPr="00F022EA">
              <w:rPr>
                <w:lang w:val="el-GR"/>
              </w:rPr>
              <w:t xml:space="preserve"> για να βοηθήσετε το κλίμα στο σχολείο και στο σπίτι;</w:t>
            </w:r>
          </w:p>
        </w:tc>
        <w:tc>
          <w:tcPr>
            <w:tcW w:w="951" w:type="dxa"/>
          </w:tcPr>
          <w:p w14:paraId="110694B8" w14:textId="77777777" w:rsidR="00192D10" w:rsidRDefault="00000000">
            <w:r>
              <w:t>☐</w:t>
            </w:r>
          </w:p>
        </w:tc>
        <w:tc>
          <w:tcPr>
            <w:tcW w:w="1458" w:type="dxa"/>
          </w:tcPr>
          <w:p w14:paraId="4484048D" w14:textId="77777777" w:rsidR="00192D10" w:rsidRDefault="00000000">
            <w:r>
              <w:t>☐</w:t>
            </w:r>
          </w:p>
        </w:tc>
        <w:tc>
          <w:tcPr>
            <w:tcW w:w="2862" w:type="dxa"/>
          </w:tcPr>
          <w:p w14:paraId="17AF676C" w14:textId="77777777" w:rsidR="00192D10" w:rsidRDefault="00000000">
            <w:r>
              <w:t>☐</w:t>
            </w:r>
          </w:p>
        </w:tc>
      </w:tr>
    </w:tbl>
    <w:p w14:paraId="1E5B5390" w14:textId="0D6713DF" w:rsidR="00192D10" w:rsidRDefault="00F022EA">
      <w:r>
        <w:rPr>
          <w:noProof/>
        </w:rPr>
        <mc:AlternateContent>
          <mc:Choice Requires="wps">
            <w:drawing>
              <wp:anchor distT="45720" distB="45720" distL="114300" distR="114300" simplePos="0" relativeHeight="251676160" behindDoc="0" locked="0" layoutInCell="1" allowOverlap="1" wp14:anchorId="7B16729C" wp14:editId="4EACD0F5">
                <wp:simplePos x="0" y="0"/>
                <wp:positionH relativeFrom="column">
                  <wp:posOffset>-66675</wp:posOffset>
                </wp:positionH>
                <wp:positionV relativeFrom="paragraph">
                  <wp:posOffset>593090</wp:posOffset>
                </wp:positionV>
                <wp:extent cx="6134100" cy="2000250"/>
                <wp:effectExtent l="0" t="0" r="19050" b="19050"/>
                <wp:wrapSquare wrapText="bothSides"/>
                <wp:docPr id="793936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000250"/>
                        </a:xfrm>
                        <a:prstGeom prst="rect">
                          <a:avLst/>
                        </a:prstGeom>
                        <a:solidFill>
                          <a:srgbClr val="FFFFFF"/>
                        </a:solidFill>
                        <a:ln w="9525">
                          <a:solidFill>
                            <a:srgbClr val="000000"/>
                          </a:solidFill>
                          <a:miter lim="800000"/>
                          <a:headEnd/>
                          <a:tailEnd/>
                        </a:ln>
                      </wps:spPr>
                      <wps:txbx>
                        <w:txbxContent>
                          <w:p w14:paraId="67283024" w14:textId="22619B99" w:rsidR="00F022EA" w:rsidRDefault="00F02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6729C" id="_x0000_s1027" type="#_x0000_t202" style="position:absolute;margin-left:-5.25pt;margin-top:46.7pt;width:483pt;height:157.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">
                <v:textbox>
                  <w:txbxContent>
                    <w:p w14:paraId="67283024" w14:textId="22619B99" w:rsidR="00F022EA" w:rsidRDefault="00F022EA"/>
                  </w:txbxContent>
                </v:textbox>
                <w10:wrap type="square"/>
              </v:shape>
            </w:pict>
          </mc:Fallback>
        </mc:AlternateContent>
      </w:r>
      <w:r>
        <w:br/>
      </w:r>
      <w:proofErr w:type="spellStart"/>
      <w:r>
        <w:t>Σημειώσεις</w:t>
      </w:r>
      <w:proofErr w:type="spellEnd"/>
      <w:r>
        <w:t xml:space="preserve"> / </w:t>
      </w:r>
      <w:proofErr w:type="spellStart"/>
      <w:r>
        <w:t>Ιδέες</w:t>
      </w:r>
      <w:proofErr w:type="spellEnd"/>
      <w:r>
        <w:t>:</w:t>
      </w:r>
    </w:p>
    <w:p w14:paraId="60204C15" w14:textId="71E8DCAF" w:rsidR="00F022EA" w:rsidRDefault="00F022EA"/>
    <w:p w14:paraId="5A702084" w14:textId="16307A73" w:rsidR="00F65967" w:rsidRDefault="00F65967">
      <w:r>
        <w:br w:type="page"/>
      </w:r>
    </w:p>
    <w:p w14:paraId="656CE783" w14:textId="77777777" w:rsidR="00F65967" w:rsidRPr="00242CEE" w:rsidRDefault="00F65967" w:rsidP="00F65967">
      <w:pPr>
        <w:keepNext/>
        <w:keepLines/>
        <w:spacing w:before="480" w:after="0"/>
        <w:outlineLvl w:val="0"/>
        <w:rPr>
          <w:rFonts w:asciiTheme="majorHAnsi" w:eastAsiaTheme="majorEastAsia" w:hAnsiTheme="majorHAnsi" w:cstheme="majorBidi"/>
          <w:b/>
          <w:bCs/>
          <w:color w:val="92D050"/>
          <w:sz w:val="28"/>
          <w:szCs w:val="28"/>
          <w:lang w:val="el-GR"/>
        </w:rPr>
      </w:pPr>
      <w:r w:rsidRPr="00242CEE">
        <w:rPr>
          <w:rFonts w:asciiTheme="majorHAnsi" w:eastAsiaTheme="majorEastAsia" w:hAnsiTheme="majorHAnsi" w:cstheme="majorBidi"/>
          <w:b/>
          <w:bCs/>
          <w:color w:val="92D050"/>
          <w:sz w:val="28"/>
          <w:szCs w:val="28"/>
          <w:lang w:val="el-GR"/>
        </w:rPr>
        <w:lastRenderedPageBreak/>
        <w:t xml:space="preserve">Σκουπίδια &amp; Απόβλητα </w:t>
      </w:r>
      <w:r w:rsidRPr="00242CEE">
        <w:rPr>
          <w:rFonts w:ascii="Segoe UI Emoji" w:eastAsiaTheme="majorEastAsia" w:hAnsi="Segoe UI Emoji" w:cs="Segoe UI Emoji"/>
          <w:b/>
          <w:bCs/>
          <w:color w:val="92D050"/>
          <w:sz w:val="28"/>
          <w:szCs w:val="28"/>
          <w:lang w:val="el-GR"/>
        </w:rPr>
        <w:t>🗑️</w:t>
      </w:r>
    </w:p>
    <w:p w14:paraId="18602B1A" w14:textId="77777777" w:rsidR="00CA34EB" w:rsidRPr="00F65967" w:rsidRDefault="00CA34EB" w:rsidP="00F65967">
      <w:pPr>
        <w:keepNext/>
        <w:keepLines/>
        <w:spacing w:before="480" w:after="0"/>
        <w:outlineLvl w:val="0"/>
        <w:rPr>
          <w:rFonts w:asciiTheme="majorHAnsi" w:eastAsiaTheme="majorEastAsia" w:hAnsiTheme="majorHAnsi" w:cstheme="majorBidi"/>
          <w:b/>
          <w:bCs/>
          <w:color w:val="365F91" w:themeColor="accent1" w:themeShade="BF"/>
          <w:sz w:val="28"/>
          <w:szCs w:val="28"/>
        </w:rPr>
      </w:pPr>
    </w:p>
    <w:tbl>
      <w:tblPr>
        <w:tblW w:w="0" w:type="auto"/>
        <w:tblLook w:val="04A0" w:firstRow="1" w:lastRow="0" w:firstColumn="1" w:lastColumn="0" w:noHBand="0" w:noVBand="1"/>
      </w:tblPr>
      <w:tblGrid>
        <w:gridCol w:w="2777"/>
        <w:gridCol w:w="1796"/>
        <w:gridCol w:w="2061"/>
        <w:gridCol w:w="2006"/>
      </w:tblGrid>
      <w:tr w:rsidR="00C14B79" w:rsidRPr="00F65967" w14:paraId="4C7F8AFA" w14:textId="77777777" w:rsidTr="00242CEE">
        <w:tc>
          <w:tcPr>
            <w:tcW w:w="2777" w:type="dxa"/>
          </w:tcPr>
          <w:p w14:paraId="1DFA7B09" w14:textId="77777777" w:rsidR="00F65967" w:rsidRPr="00F65967" w:rsidRDefault="00F65967" w:rsidP="00F65967">
            <w:proofErr w:type="spellStart"/>
            <w:r w:rsidRPr="00F65967">
              <w:t>Ερώτηση</w:t>
            </w:r>
            <w:proofErr w:type="spellEnd"/>
          </w:p>
        </w:tc>
        <w:tc>
          <w:tcPr>
            <w:tcW w:w="1796" w:type="dxa"/>
          </w:tcPr>
          <w:p w14:paraId="2D4ED812" w14:textId="62796FAF" w:rsidR="00F65967" w:rsidRPr="00242CEE" w:rsidRDefault="00F65967" w:rsidP="00F65967">
            <w:pPr>
              <w:rPr>
                <w:lang w:val="el-GR"/>
              </w:rPr>
            </w:pPr>
            <w:r w:rsidRPr="00F65967">
              <w:t>Ναι</w:t>
            </w:r>
            <w:r w:rsidR="00807ED3">
              <w:t>/</w:t>
            </w:r>
            <w:r w:rsidR="00C14B79">
              <w:rPr>
                <w:lang w:val="el-GR"/>
              </w:rPr>
              <w:t>Αρκετά</w:t>
            </w:r>
            <w:r w:rsidRPr="00F65967">
              <w:t xml:space="preserve"> </w:t>
            </w:r>
            <w:r w:rsidR="00242CEE" w:rsidRPr="00F65967">
              <w:rPr>
                <w:rFonts w:ascii="Segoe UI Emoji" w:hAnsi="Segoe UI Emoji" w:cs="Segoe UI Emoji"/>
              </w:rPr>
              <w:t>❌</w:t>
            </w:r>
          </w:p>
        </w:tc>
        <w:tc>
          <w:tcPr>
            <w:tcW w:w="2061" w:type="dxa"/>
          </w:tcPr>
          <w:p w14:paraId="44C3EF2C" w14:textId="16FB179E" w:rsidR="00F65967" w:rsidRPr="00F65967" w:rsidRDefault="00C14B79" w:rsidP="00F65967">
            <w:r>
              <w:rPr>
                <w:lang w:val="el-GR"/>
              </w:rPr>
              <w:t>Λίγα/Μερικά</w:t>
            </w:r>
            <w:r w:rsidR="00F65967" w:rsidRPr="00F65967">
              <w:t xml:space="preserve"> </w:t>
            </w:r>
            <w:r w:rsidR="00F65967" w:rsidRPr="00F65967">
              <w:rPr>
                <w:rFonts w:ascii="Segoe UI Emoji" w:hAnsi="Segoe UI Emoji" w:cs="Segoe UI Emoji"/>
              </w:rPr>
              <w:t>🙂</w:t>
            </w:r>
          </w:p>
        </w:tc>
        <w:tc>
          <w:tcPr>
            <w:tcW w:w="2006" w:type="dxa"/>
          </w:tcPr>
          <w:p w14:paraId="2BBB5383" w14:textId="1C69DCBE" w:rsidR="00F65967" w:rsidRPr="00F65967" w:rsidRDefault="00F65967" w:rsidP="00F65967">
            <w:r w:rsidRPr="00F65967">
              <w:t>Κα</w:t>
            </w:r>
            <w:proofErr w:type="spellStart"/>
            <w:r w:rsidRPr="00F65967">
              <w:t>θόλου</w:t>
            </w:r>
            <w:proofErr w:type="spellEnd"/>
            <w:r w:rsidRPr="00F65967">
              <w:t xml:space="preserve"> </w:t>
            </w:r>
            <w:r w:rsidR="00242CEE" w:rsidRPr="00F65967">
              <w:rPr>
                <w:rFonts w:ascii="Segoe UI Emoji" w:hAnsi="Segoe UI Emoji" w:cs="Segoe UI Emoji"/>
              </w:rPr>
              <w:t>✅</w:t>
            </w:r>
          </w:p>
        </w:tc>
      </w:tr>
      <w:tr w:rsidR="00C14B79" w:rsidRPr="00F65967" w14:paraId="3A8A4F20" w14:textId="77777777" w:rsidTr="00242CEE">
        <w:tc>
          <w:tcPr>
            <w:tcW w:w="2777" w:type="dxa"/>
          </w:tcPr>
          <w:p w14:paraId="5403701C" w14:textId="7B84874A" w:rsidR="00F65967" w:rsidRPr="00242CEE" w:rsidRDefault="00F65967" w:rsidP="00F65967">
            <w:pPr>
              <w:rPr>
                <w:lang w:val="el-GR"/>
              </w:rPr>
            </w:pPr>
            <w:r w:rsidRPr="00242CEE">
              <w:rPr>
                <w:lang w:val="el-GR"/>
              </w:rPr>
              <w:t>Κοιτάζοντας μέσα στο κτ</w:t>
            </w:r>
            <w:r w:rsidR="00202EFA" w:rsidRPr="00242CEE">
              <w:rPr>
                <w:lang w:val="el-GR"/>
              </w:rPr>
              <w:t>ή</w:t>
            </w:r>
            <w:r w:rsidRPr="00242CEE">
              <w:rPr>
                <w:lang w:val="el-GR"/>
              </w:rPr>
              <w:t>ριο, πόσα σκουπίδια βλέπετε;</w:t>
            </w:r>
          </w:p>
        </w:tc>
        <w:tc>
          <w:tcPr>
            <w:tcW w:w="1796" w:type="dxa"/>
          </w:tcPr>
          <w:p w14:paraId="22F0D377" w14:textId="77777777" w:rsidR="00F65967" w:rsidRPr="00F65967" w:rsidRDefault="00F65967" w:rsidP="00F65967">
            <w:r w:rsidRPr="00F65967">
              <w:rPr>
                <w:rFonts w:ascii="Segoe UI Symbol" w:hAnsi="Segoe UI Symbol" w:cs="Segoe UI Symbol"/>
              </w:rPr>
              <w:t>☐</w:t>
            </w:r>
          </w:p>
        </w:tc>
        <w:tc>
          <w:tcPr>
            <w:tcW w:w="2061" w:type="dxa"/>
          </w:tcPr>
          <w:p w14:paraId="0BED4849" w14:textId="77777777" w:rsidR="00F65967" w:rsidRPr="00F65967" w:rsidRDefault="00F65967" w:rsidP="00F65967">
            <w:r w:rsidRPr="00F65967">
              <w:rPr>
                <w:rFonts w:ascii="Segoe UI Symbol" w:hAnsi="Segoe UI Symbol" w:cs="Segoe UI Symbol"/>
              </w:rPr>
              <w:t>☐</w:t>
            </w:r>
          </w:p>
        </w:tc>
        <w:tc>
          <w:tcPr>
            <w:tcW w:w="2006" w:type="dxa"/>
          </w:tcPr>
          <w:p w14:paraId="28FADA02" w14:textId="77777777" w:rsidR="00F65967" w:rsidRPr="00F65967" w:rsidRDefault="00F65967" w:rsidP="00F65967">
            <w:r w:rsidRPr="00F65967">
              <w:rPr>
                <w:rFonts w:ascii="Segoe UI Symbol" w:hAnsi="Segoe UI Symbol" w:cs="Segoe UI Symbol"/>
              </w:rPr>
              <w:t>☐</w:t>
            </w:r>
          </w:p>
        </w:tc>
      </w:tr>
      <w:tr w:rsidR="00C14B79" w:rsidRPr="00F65967" w14:paraId="09B38109" w14:textId="77777777" w:rsidTr="00242CEE">
        <w:tc>
          <w:tcPr>
            <w:tcW w:w="2777" w:type="dxa"/>
          </w:tcPr>
          <w:p w14:paraId="670A54A4" w14:textId="2A20C36C" w:rsidR="00242CEE" w:rsidRPr="00242CEE" w:rsidRDefault="00F65967" w:rsidP="00242CEE">
            <w:pPr>
              <w:rPr>
                <w:lang w:val="el-GR"/>
              </w:rPr>
            </w:pPr>
            <w:r w:rsidRPr="00242CEE">
              <w:rPr>
                <w:lang w:val="el-GR"/>
              </w:rPr>
              <w:t>Κοιτάζοντας έξω από το κτ</w:t>
            </w:r>
            <w:r w:rsidR="00202EFA" w:rsidRPr="00242CEE">
              <w:rPr>
                <w:lang w:val="el-GR"/>
              </w:rPr>
              <w:t>ή</w:t>
            </w:r>
            <w:r w:rsidRPr="00242CEE">
              <w:rPr>
                <w:lang w:val="el-GR"/>
              </w:rPr>
              <w:t>ριο, πόσα σκουπίδια βλέπετε (μέσα και έξω από την αυλή);</w:t>
            </w:r>
          </w:p>
        </w:tc>
        <w:tc>
          <w:tcPr>
            <w:tcW w:w="1796" w:type="dxa"/>
          </w:tcPr>
          <w:p w14:paraId="0FCAA4B5" w14:textId="77777777" w:rsidR="00F65967" w:rsidRDefault="00F65967" w:rsidP="00F65967">
            <w:pPr>
              <w:rPr>
                <w:rFonts w:ascii="Segoe UI Symbol" w:hAnsi="Segoe UI Symbol" w:cs="Segoe UI Symbol"/>
              </w:rPr>
            </w:pPr>
            <w:r w:rsidRPr="00F65967">
              <w:rPr>
                <w:rFonts w:ascii="Segoe UI Symbol" w:hAnsi="Segoe UI Symbol" w:cs="Segoe UI Symbol"/>
              </w:rPr>
              <w:t>☐</w:t>
            </w:r>
          </w:p>
          <w:p w14:paraId="41F9727B" w14:textId="77777777" w:rsidR="00242CEE" w:rsidRDefault="00242CEE" w:rsidP="00242CEE">
            <w:pPr>
              <w:rPr>
                <w:rFonts w:ascii="Segoe UI Symbol" w:hAnsi="Segoe UI Symbol" w:cs="Segoe UI Symbol"/>
              </w:rPr>
            </w:pPr>
          </w:p>
          <w:p w14:paraId="125E0580" w14:textId="77777777" w:rsidR="00242CEE" w:rsidRPr="00242CEE" w:rsidRDefault="00242CEE" w:rsidP="00242CEE"/>
        </w:tc>
        <w:tc>
          <w:tcPr>
            <w:tcW w:w="2061" w:type="dxa"/>
          </w:tcPr>
          <w:p w14:paraId="3C05C4E2" w14:textId="77777777" w:rsidR="00F65967" w:rsidRPr="00F65967" w:rsidRDefault="00F65967" w:rsidP="00F65967">
            <w:r w:rsidRPr="00F65967">
              <w:rPr>
                <w:rFonts w:ascii="Segoe UI Symbol" w:hAnsi="Segoe UI Symbol" w:cs="Segoe UI Symbol"/>
              </w:rPr>
              <w:t>☐</w:t>
            </w:r>
          </w:p>
        </w:tc>
        <w:tc>
          <w:tcPr>
            <w:tcW w:w="2006" w:type="dxa"/>
          </w:tcPr>
          <w:p w14:paraId="445EF395" w14:textId="77777777" w:rsidR="00F65967" w:rsidRPr="00F65967" w:rsidRDefault="00F65967" w:rsidP="00F65967">
            <w:r w:rsidRPr="00F65967">
              <w:rPr>
                <w:rFonts w:ascii="Segoe UI Symbol" w:hAnsi="Segoe UI Symbol" w:cs="Segoe UI Symbol"/>
              </w:rPr>
              <w:t>☐</w:t>
            </w:r>
          </w:p>
        </w:tc>
      </w:tr>
      <w:tr w:rsidR="00242CEE" w:rsidRPr="00F65967" w14:paraId="74E4F9FC" w14:textId="77777777" w:rsidTr="00242CEE">
        <w:tc>
          <w:tcPr>
            <w:tcW w:w="2777" w:type="dxa"/>
          </w:tcPr>
          <w:p w14:paraId="24A9072C" w14:textId="2A3072EC" w:rsidR="00242CEE" w:rsidRPr="00F65967" w:rsidRDefault="00242CEE" w:rsidP="00242CEE">
            <w:pPr>
              <w:rPr>
                <w:lang w:val="el-GR"/>
              </w:rPr>
            </w:pPr>
          </w:p>
        </w:tc>
        <w:tc>
          <w:tcPr>
            <w:tcW w:w="1796" w:type="dxa"/>
          </w:tcPr>
          <w:p w14:paraId="0384F93B" w14:textId="73DB5EF8" w:rsidR="00242CEE" w:rsidRPr="00F65967" w:rsidRDefault="00242CEE" w:rsidP="00242CEE">
            <w:pPr>
              <w:rPr>
                <w:rFonts w:ascii="Segoe UI Symbol" w:hAnsi="Segoe UI Symbol" w:cs="Segoe UI Symbol"/>
              </w:rPr>
            </w:pPr>
            <w:r w:rsidRPr="00F65967">
              <w:t>Ναι</w:t>
            </w:r>
            <w:r>
              <w:t>/</w:t>
            </w:r>
            <w:r>
              <w:rPr>
                <w:lang w:val="el-GR"/>
              </w:rPr>
              <w:t>Αρκετά</w:t>
            </w:r>
            <w:r w:rsidRPr="00F65967">
              <w:t xml:space="preserve"> </w:t>
            </w:r>
            <w:r w:rsidRPr="00F65967">
              <w:rPr>
                <w:rFonts w:ascii="Segoe UI Emoji" w:hAnsi="Segoe UI Emoji" w:cs="Segoe UI Emoji"/>
              </w:rPr>
              <w:t>✅</w:t>
            </w:r>
          </w:p>
        </w:tc>
        <w:tc>
          <w:tcPr>
            <w:tcW w:w="2061" w:type="dxa"/>
          </w:tcPr>
          <w:p w14:paraId="1F5A0289" w14:textId="41D75072" w:rsidR="00242CEE" w:rsidRPr="00F65967" w:rsidRDefault="00242CEE" w:rsidP="00242CEE">
            <w:pPr>
              <w:rPr>
                <w:rFonts w:ascii="Segoe UI Symbol" w:hAnsi="Segoe UI Symbol" w:cs="Segoe UI Symbol"/>
              </w:rPr>
            </w:pPr>
            <w:r>
              <w:rPr>
                <w:lang w:val="el-GR"/>
              </w:rPr>
              <w:t>Λίγα/Μερικά</w:t>
            </w:r>
            <w:r w:rsidRPr="00F65967">
              <w:t xml:space="preserve"> </w:t>
            </w:r>
            <w:r w:rsidRPr="00F65967">
              <w:rPr>
                <w:rFonts w:ascii="Segoe UI Emoji" w:hAnsi="Segoe UI Emoji" w:cs="Segoe UI Emoji"/>
              </w:rPr>
              <w:t>🙂</w:t>
            </w:r>
          </w:p>
        </w:tc>
        <w:tc>
          <w:tcPr>
            <w:tcW w:w="2006" w:type="dxa"/>
          </w:tcPr>
          <w:p w14:paraId="5B1FFACA" w14:textId="7C360518" w:rsidR="00242CEE" w:rsidRPr="00F65967" w:rsidRDefault="00242CEE" w:rsidP="00242CEE">
            <w:pPr>
              <w:rPr>
                <w:rFonts w:ascii="Segoe UI Symbol" w:hAnsi="Segoe UI Symbol" w:cs="Segoe UI Symbol"/>
              </w:rPr>
            </w:pPr>
            <w:r w:rsidRPr="00F65967">
              <w:t>Κα</w:t>
            </w:r>
            <w:proofErr w:type="spellStart"/>
            <w:r w:rsidRPr="00F65967">
              <w:t>θόλου</w:t>
            </w:r>
            <w:proofErr w:type="spellEnd"/>
            <w:r w:rsidRPr="00F65967">
              <w:t xml:space="preserve"> </w:t>
            </w:r>
            <w:r w:rsidRPr="00F65967">
              <w:rPr>
                <w:rFonts w:ascii="Segoe UI Emoji" w:hAnsi="Segoe UI Emoji" w:cs="Segoe UI Emoji"/>
              </w:rPr>
              <w:t>❌</w:t>
            </w:r>
          </w:p>
        </w:tc>
      </w:tr>
      <w:tr w:rsidR="00242CEE" w:rsidRPr="00F65967" w14:paraId="2345728A" w14:textId="77777777" w:rsidTr="00242CEE">
        <w:tc>
          <w:tcPr>
            <w:tcW w:w="2777" w:type="dxa"/>
          </w:tcPr>
          <w:p w14:paraId="4669EAF2" w14:textId="77777777" w:rsidR="00242CEE" w:rsidRPr="00F65967" w:rsidRDefault="00242CEE" w:rsidP="00242CEE">
            <w:pPr>
              <w:rPr>
                <w:lang w:val="el-GR"/>
              </w:rPr>
            </w:pPr>
            <w:r w:rsidRPr="00F65967">
              <w:rPr>
                <w:lang w:val="el-GR"/>
              </w:rPr>
              <w:t>Πετάτε πράγματα μόνο όταν δεν μπορούν να επαναχρησιμοποιηθούν;</w:t>
            </w:r>
          </w:p>
        </w:tc>
        <w:tc>
          <w:tcPr>
            <w:tcW w:w="1796" w:type="dxa"/>
          </w:tcPr>
          <w:p w14:paraId="686713FD" w14:textId="77777777" w:rsidR="00242CEE" w:rsidRPr="00F65967" w:rsidRDefault="00242CEE" w:rsidP="00242CEE">
            <w:r w:rsidRPr="00F65967">
              <w:rPr>
                <w:rFonts w:ascii="Segoe UI Symbol" w:hAnsi="Segoe UI Symbol" w:cs="Segoe UI Symbol"/>
              </w:rPr>
              <w:t>☐</w:t>
            </w:r>
          </w:p>
        </w:tc>
        <w:tc>
          <w:tcPr>
            <w:tcW w:w="2061" w:type="dxa"/>
          </w:tcPr>
          <w:p w14:paraId="5576B517" w14:textId="77777777" w:rsidR="00242CEE" w:rsidRPr="00F65967" w:rsidRDefault="00242CEE" w:rsidP="00242CEE">
            <w:r w:rsidRPr="00F65967">
              <w:rPr>
                <w:rFonts w:ascii="Segoe UI Symbol" w:hAnsi="Segoe UI Symbol" w:cs="Segoe UI Symbol"/>
              </w:rPr>
              <w:t>☐</w:t>
            </w:r>
          </w:p>
        </w:tc>
        <w:tc>
          <w:tcPr>
            <w:tcW w:w="2006" w:type="dxa"/>
          </w:tcPr>
          <w:p w14:paraId="460E0793" w14:textId="77777777" w:rsidR="00242CEE" w:rsidRPr="00F65967" w:rsidRDefault="00242CEE" w:rsidP="00242CEE">
            <w:r w:rsidRPr="00F65967">
              <w:rPr>
                <w:rFonts w:ascii="Segoe UI Symbol" w:hAnsi="Segoe UI Symbol" w:cs="Segoe UI Symbol"/>
              </w:rPr>
              <w:t>☐</w:t>
            </w:r>
          </w:p>
        </w:tc>
      </w:tr>
      <w:tr w:rsidR="00242CEE" w:rsidRPr="00F65967" w14:paraId="11D0A69F" w14:textId="77777777" w:rsidTr="00242CEE">
        <w:tc>
          <w:tcPr>
            <w:tcW w:w="2777" w:type="dxa"/>
          </w:tcPr>
          <w:p w14:paraId="3A47CD55" w14:textId="0BCF7C84" w:rsidR="00242CEE" w:rsidRPr="00F65967" w:rsidRDefault="00242CEE" w:rsidP="00242CEE">
            <w:pPr>
              <w:rPr>
                <w:lang w:val="el-GR"/>
              </w:rPr>
            </w:pPr>
            <w:r w:rsidRPr="00F65967">
              <w:rPr>
                <w:lang w:val="el-GR"/>
              </w:rPr>
              <w:t xml:space="preserve">Ανακυκλώνετε όλα τα ανακυκλώσιμα </w:t>
            </w:r>
            <w:r w:rsidR="000C13A5">
              <w:rPr>
                <w:lang w:val="el-GR"/>
              </w:rPr>
              <w:t xml:space="preserve">υλικά </w:t>
            </w:r>
            <w:r w:rsidRPr="00F65967">
              <w:rPr>
                <w:lang w:val="el-GR"/>
              </w:rPr>
              <w:t>που δεν μπορούν να επαναχρησιμοποιηθούν;</w:t>
            </w:r>
          </w:p>
        </w:tc>
        <w:tc>
          <w:tcPr>
            <w:tcW w:w="1796" w:type="dxa"/>
          </w:tcPr>
          <w:p w14:paraId="6F9D0E5E" w14:textId="77777777" w:rsidR="00242CEE" w:rsidRPr="00F65967" w:rsidRDefault="00242CEE" w:rsidP="00242CEE">
            <w:r w:rsidRPr="00F65967">
              <w:rPr>
                <w:rFonts w:ascii="Segoe UI Symbol" w:hAnsi="Segoe UI Symbol" w:cs="Segoe UI Symbol"/>
              </w:rPr>
              <w:t>☐</w:t>
            </w:r>
          </w:p>
        </w:tc>
        <w:tc>
          <w:tcPr>
            <w:tcW w:w="2061" w:type="dxa"/>
          </w:tcPr>
          <w:p w14:paraId="773D19D7" w14:textId="77777777" w:rsidR="00242CEE" w:rsidRPr="00F65967" w:rsidRDefault="00242CEE" w:rsidP="00242CEE">
            <w:r w:rsidRPr="00F65967">
              <w:rPr>
                <w:rFonts w:ascii="Segoe UI Symbol" w:hAnsi="Segoe UI Symbol" w:cs="Segoe UI Symbol"/>
              </w:rPr>
              <w:t>☐</w:t>
            </w:r>
          </w:p>
        </w:tc>
        <w:tc>
          <w:tcPr>
            <w:tcW w:w="2006" w:type="dxa"/>
          </w:tcPr>
          <w:p w14:paraId="7E154A4F" w14:textId="77777777" w:rsidR="00242CEE" w:rsidRPr="00F65967" w:rsidRDefault="00242CEE" w:rsidP="00242CEE">
            <w:r w:rsidRPr="00F65967">
              <w:rPr>
                <w:rFonts w:ascii="Segoe UI Symbol" w:hAnsi="Segoe UI Symbol" w:cs="Segoe UI Symbol"/>
              </w:rPr>
              <w:t>☐</w:t>
            </w:r>
          </w:p>
        </w:tc>
      </w:tr>
      <w:tr w:rsidR="00242CEE" w:rsidRPr="00F65967" w14:paraId="7C8BD90E" w14:textId="77777777" w:rsidTr="00242CEE">
        <w:tc>
          <w:tcPr>
            <w:tcW w:w="2777" w:type="dxa"/>
          </w:tcPr>
          <w:p w14:paraId="0C94E739" w14:textId="77777777" w:rsidR="00242CEE" w:rsidRPr="00F65967" w:rsidRDefault="00242CEE" w:rsidP="00242CEE">
            <w:pPr>
              <w:rPr>
                <w:lang w:val="el-GR"/>
              </w:rPr>
            </w:pPr>
            <w:r w:rsidRPr="00F65967">
              <w:rPr>
                <w:lang w:val="el-GR"/>
              </w:rPr>
              <w:t>Όταν χρειάζεται να αγοράσει το σχολείο πράγματα, επιλέγει βιώσιμες επιλογές;</w:t>
            </w:r>
          </w:p>
        </w:tc>
        <w:tc>
          <w:tcPr>
            <w:tcW w:w="1796" w:type="dxa"/>
          </w:tcPr>
          <w:p w14:paraId="477737CB" w14:textId="77777777" w:rsidR="00242CEE" w:rsidRPr="00F65967" w:rsidRDefault="00242CEE" w:rsidP="00242CEE">
            <w:r w:rsidRPr="00F65967">
              <w:rPr>
                <w:rFonts w:ascii="Segoe UI Symbol" w:hAnsi="Segoe UI Symbol" w:cs="Segoe UI Symbol"/>
              </w:rPr>
              <w:t>☐</w:t>
            </w:r>
          </w:p>
        </w:tc>
        <w:tc>
          <w:tcPr>
            <w:tcW w:w="2061" w:type="dxa"/>
          </w:tcPr>
          <w:p w14:paraId="43A44887" w14:textId="77777777" w:rsidR="00242CEE" w:rsidRPr="00F65967" w:rsidRDefault="00242CEE" w:rsidP="00242CEE">
            <w:r w:rsidRPr="00F65967">
              <w:rPr>
                <w:rFonts w:ascii="Segoe UI Symbol" w:hAnsi="Segoe UI Symbol" w:cs="Segoe UI Symbol"/>
              </w:rPr>
              <w:t>☐</w:t>
            </w:r>
          </w:p>
        </w:tc>
        <w:tc>
          <w:tcPr>
            <w:tcW w:w="2006" w:type="dxa"/>
          </w:tcPr>
          <w:p w14:paraId="107F3E75" w14:textId="77777777" w:rsidR="00242CEE" w:rsidRPr="00F65967" w:rsidRDefault="00242CEE" w:rsidP="00242CEE">
            <w:r w:rsidRPr="00F65967">
              <w:rPr>
                <w:rFonts w:ascii="Segoe UI Symbol" w:hAnsi="Segoe UI Symbol" w:cs="Segoe UI Symbol"/>
              </w:rPr>
              <w:t>☐</w:t>
            </w:r>
          </w:p>
        </w:tc>
      </w:tr>
    </w:tbl>
    <w:p w14:paraId="1C12E407" w14:textId="2435BE3B" w:rsidR="00F65967" w:rsidRPr="00F65967" w:rsidRDefault="00F65967" w:rsidP="00F65967">
      <w:r>
        <w:rPr>
          <w:noProof/>
        </w:rPr>
        <w:lastRenderedPageBreak/>
        <mc:AlternateContent>
          <mc:Choice Requires="wps">
            <w:drawing>
              <wp:anchor distT="45720" distB="45720" distL="114300" distR="114300" simplePos="0" relativeHeight="251678208" behindDoc="0" locked="0" layoutInCell="1" allowOverlap="1" wp14:anchorId="17747AFC" wp14:editId="0D318737">
                <wp:simplePos x="0" y="0"/>
                <wp:positionH relativeFrom="column">
                  <wp:posOffset>-238125</wp:posOffset>
                </wp:positionH>
                <wp:positionV relativeFrom="paragraph">
                  <wp:posOffset>692785</wp:posOffset>
                </wp:positionV>
                <wp:extent cx="6553200" cy="1866900"/>
                <wp:effectExtent l="0" t="0" r="19050" b="19050"/>
                <wp:wrapSquare wrapText="bothSides"/>
                <wp:docPr id="1956772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866900"/>
                        </a:xfrm>
                        <a:prstGeom prst="rect">
                          <a:avLst/>
                        </a:prstGeom>
                        <a:solidFill>
                          <a:srgbClr val="FFFFFF"/>
                        </a:solidFill>
                        <a:ln w="9525">
                          <a:solidFill>
                            <a:srgbClr val="000000"/>
                          </a:solidFill>
                          <a:miter lim="800000"/>
                          <a:headEnd/>
                          <a:tailEnd/>
                        </a:ln>
                      </wps:spPr>
                      <wps:txbx>
                        <w:txbxContent>
                          <w:p w14:paraId="0D0257E2" w14:textId="30C16086" w:rsidR="00F65967" w:rsidRDefault="00F659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747AFC" id="_x0000_t202" coordsize="21600,21600" o:spt="202" path="m,l,21600r21600,l21600,xe">
                <v:stroke joinstyle="miter"/>
                <v:path gradientshapeok="t" o:connecttype="rect"/>
              </v:shapetype>
              <v:shape id="_x0000_s1028" type="#_x0000_t202" style="position:absolute;margin-left:-18.75pt;margin-top:54.55pt;width:516pt;height:147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">
                <v:textbox>
                  <w:txbxContent>
                    <w:p w14:paraId="0D0257E2" w14:textId="30C16086" w:rsidR="00F65967" w:rsidRDefault="00F65967"/>
                  </w:txbxContent>
                </v:textbox>
                <w10:wrap type="square"/>
              </v:shape>
            </w:pict>
          </mc:Fallback>
        </mc:AlternateContent>
      </w:r>
      <w:proofErr w:type="spellStart"/>
      <w:r w:rsidRPr="00F65967">
        <w:t>Σημειώσεις</w:t>
      </w:r>
      <w:proofErr w:type="spellEnd"/>
      <w:r w:rsidRPr="00F65967">
        <w:t xml:space="preserve"> / </w:t>
      </w:r>
      <w:proofErr w:type="spellStart"/>
      <w:r w:rsidRPr="00F65967">
        <w:t>Ιδέες</w:t>
      </w:r>
      <w:proofErr w:type="spellEnd"/>
      <w:r w:rsidRPr="00F65967">
        <w:t>:</w:t>
      </w:r>
    </w:p>
    <w:p w14:paraId="50B4C811" w14:textId="161E51D3" w:rsidR="00F65967" w:rsidRDefault="00F65967" w:rsidP="00242CEE">
      <w:pPr>
        <w:keepNext/>
        <w:keepLines/>
        <w:spacing w:before="480" w:after="0"/>
        <w:outlineLvl w:val="0"/>
        <w:rPr>
          <w:rFonts w:ascii="Segoe UI Emoji" w:eastAsiaTheme="majorEastAsia" w:hAnsi="Segoe UI Emoji" w:cs="Segoe UI Emoji"/>
          <w:b/>
          <w:bCs/>
          <w:color w:val="365F91" w:themeColor="accent1" w:themeShade="BF"/>
          <w:sz w:val="28"/>
          <w:szCs w:val="28"/>
        </w:rPr>
      </w:pPr>
      <w:r w:rsidRPr="00F65967">
        <w:br w:type="page"/>
      </w:r>
      <w:r w:rsidRPr="00242CEE">
        <w:rPr>
          <w:rFonts w:asciiTheme="majorHAnsi" w:eastAsiaTheme="majorEastAsia" w:hAnsiTheme="majorHAnsi" w:cstheme="majorBidi"/>
          <w:b/>
          <w:bCs/>
          <w:color w:val="92D050"/>
          <w:sz w:val="28"/>
          <w:szCs w:val="28"/>
          <w:lang w:val="el-GR"/>
        </w:rPr>
        <w:lastRenderedPageBreak/>
        <w:t xml:space="preserve">Βιοποικιλότητα </w:t>
      </w:r>
      <w:r w:rsidRPr="00242CEE">
        <w:rPr>
          <w:rFonts w:ascii="Segoe UI Emoji" w:eastAsiaTheme="majorEastAsia" w:hAnsi="Segoe UI Emoji" w:cs="Segoe UI Emoji"/>
          <w:b/>
          <w:bCs/>
          <w:color w:val="92D050"/>
          <w:sz w:val="28"/>
          <w:szCs w:val="28"/>
          <w:lang w:val="el-GR"/>
        </w:rPr>
        <w:t>🌱</w:t>
      </w:r>
    </w:p>
    <w:p w14:paraId="115CFC6E" w14:textId="77777777" w:rsidR="00CA34EB" w:rsidRPr="00F65967" w:rsidRDefault="00CA34EB" w:rsidP="00F65967">
      <w:pPr>
        <w:keepNext/>
        <w:keepLines/>
        <w:spacing w:before="480" w:after="0"/>
        <w:outlineLvl w:val="0"/>
        <w:rPr>
          <w:rFonts w:asciiTheme="majorHAnsi" w:eastAsiaTheme="majorEastAsia" w:hAnsiTheme="majorHAnsi" w:cstheme="majorBidi"/>
          <w:b/>
          <w:bCs/>
          <w:color w:val="365F91" w:themeColor="accent1" w:themeShade="BF"/>
          <w:sz w:val="28"/>
          <w:szCs w:val="28"/>
        </w:rPr>
      </w:pPr>
    </w:p>
    <w:tbl>
      <w:tblPr>
        <w:tblW w:w="0" w:type="auto"/>
        <w:tblLook w:val="04A0" w:firstRow="1" w:lastRow="0" w:firstColumn="1" w:lastColumn="0" w:noHBand="0" w:noVBand="1"/>
      </w:tblPr>
      <w:tblGrid>
        <w:gridCol w:w="2943"/>
        <w:gridCol w:w="1377"/>
        <w:gridCol w:w="1742"/>
        <w:gridCol w:w="2578"/>
      </w:tblGrid>
      <w:tr w:rsidR="00F65967" w:rsidRPr="00F65967" w14:paraId="7C486AB1" w14:textId="77777777" w:rsidTr="00C14B79">
        <w:tc>
          <w:tcPr>
            <w:tcW w:w="2943" w:type="dxa"/>
          </w:tcPr>
          <w:p w14:paraId="426C1E20" w14:textId="77777777" w:rsidR="00F65967" w:rsidRPr="00F65967" w:rsidRDefault="00F65967" w:rsidP="00F65967">
            <w:proofErr w:type="spellStart"/>
            <w:r w:rsidRPr="00F65967">
              <w:t>Ερώτηση</w:t>
            </w:r>
            <w:proofErr w:type="spellEnd"/>
          </w:p>
        </w:tc>
        <w:tc>
          <w:tcPr>
            <w:tcW w:w="1377" w:type="dxa"/>
          </w:tcPr>
          <w:p w14:paraId="48CC9C53" w14:textId="77777777" w:rsidR="00F65967" w:rsidRPr="00F65967" w:rsidRDefault="00F65967" w:rsidP="00F65967">
            <w:r w:rsidRPr="00F65967">
              <w:t xml:space="preserve">Ναι </w:t>
            </w:r>
            <w:r w:rsidRPr="00F65967">
              <w:rPr>
                <w:rFonts w:ascii="Segoe UI Emoji" w:hAnsi="Segoe UI Emoji" w:cs="Segoe UI Emoji"/>
              </w:rPr>
              <w:t>✅</w:t>
            </w:r>
          </w:p>
        </w:tc>
        <w:tc>
          <w:tcPr>
            <w:tcW w:w="1742" w:type="dxa"/>
          </w:tcPr>
          <w:p w14:paraId="6C95E8CD" w14:textId="77777777" w:rsidR="00F65967" w:rsidRPr="00F65967" w:rsidRDefault="00F65967" w:rsidP="00F65967">
            <w:proofErr w:type="spellStart"/>
            <w:r w:rsidRPr="00F65967">
              <w:t>Λίγο</w:t>
            </w:r>
            <w:proofErr w:type="spellEnd"/>
            <w:r w:rsidRPr="00F65967">
              <w:t xml:space="preserve"> </w:t>
            </w:r>
            <w:r w:rsidRPr="00F65967">
              <w:rPr>
                <w:rFonts w:ascii="Segoe UI Emoji" w:hAnsi="Segoe UI Emoji" w:cs="Segoe UI Emoji"/>
              </w:rPr>
              <w:t>🙂</w:t>
            </w:r>
          </w:p>
        </w:tc>
        <w:tc>
          <w:tcPr>
            <w:tcW w:w="2578" w:type="dxa"/>
          </w:tcPr>
          <w:p w14:paraId="4E10F9B5" w14:textId="77777777" w:rsidR="00F65967" w:rsidRPr="00F65967" w:rsidRDefault="00F65967" w:rsidP="00F65967">
            <w:r w:rsidRPr="00F65967">
              <w:t>Κα</w:t>
            </w:r>
            <w:proofErr w:type="spellStart"/>
            <w:r w:rsidRPr="00F65967">
              <w:t>θόλου</w:t>
            </w:r>
            <w:proofErr w:type="spellEnd"/>
            <w:r w:rsidRPr="00F65967">
              <w:t xml:space="preserve"> </w:t>
            </w:r>
            <w:r w:rsidRPr="00F65967">
              <w:rPr>
                <w:rFonts w:ascii="Segoe UI Emoji" w:hAnsi="Segoe UI Emoji" w:cs="Segoe UI Emoji"/>
              </w:rPr>
              <w:t>❌</w:t>
            </w:r>
          </w:p>
        </w:tc>
      </w:tr>
      <w:tr w:rsidR="00F65967" w:rsidRPr="00F65967" w14:paraId="347FAD27" w14:textId="77777777" w:rsidTr="00C14B79">
        <w:tc>
          <w:tcPr>
            <w:tcW w:w="2943" w:type="dxa"/>
          </w:tcPr>
          <w:p w14:paraId="0132159F" w14:textId="77777777" w:rsidR="00F65967" w:rsidRPr="00F65967" w:rsidRDefault="00F65967" w:rsidP="00F65967">
            <w:pPr>
              <w:rPr>
                <w:lang w:val="el-GR"/>
              </w:rPr>
            </w:pPr>
            <w:r w:rsidRPr="00F65967">
              <w:rPr>
                <w:lang w:val="el-GR"/>
              </w:rPr>
              <w:t>Μαθαίνετε για τη βιοποικιλότητα και γιατί είναι σημαντική;</w:t>
            </w:r>
          </w:p>
        </w:tc>
        <w:tc>
          <w:tcPr>
            <w:tcW w:w="1377" w:type="dxa"/>
          </w:tcPr>
          <w:p w14:paraId="7974180D" w14:textId="77777777" w:rsidR="00F65967" w:rsidRPr="00F65967" w:rsidRDefault="00F65967" w:rsidP="00F65967">
            <w:r w:rsidRPr="00F65967">
              <w:rPr>
                <w:rFonts w:ascii="Segoe UI Symbol" w:hAnsi="Segoe UI Symbol" w:cs="Segoe UI Symbol"/>
              </w:rPr>
              <w:t>☐</w:t>
            </w:r>
          </w:p>
        </w:tc>
        <w:tc>
          <w:tcPr>
            <w:tcW w:w="1742" w:type="dxa"/>
          </w:tcPr>
          <w:p w14:paraId="75CB99C4" w14:textId="77777777" w:rsidR="00F65967" w:rsidRPr="00F65967" w:rsidRDefault="00F65967" w:rsidP="00F65967">
            <w:r w:rsidRPr="00F65967">
              <w:rPr>
                <w:rFonts w:ascii="Segoe UI Symbol" w:hAnsi="Segoe UI Symbol" w:cs="Segoe UI Symbol"/>
              </w:rPr>
              <w:t>☐</w:t>
            </w:r>
          </w:p>
        </w:tc>
        <w:tc>
          <w:tcPr>
            <w:tcW w:w="2578" w:type="dxa"/>
          </w:tcPr>
          <w:p w14:paraId="1ED6E0ED" w14:textId="77777777" w:rsidR="00F65967" w:rsidRPr="00F65967" w:rsidRDefault="00F65967" w:rsidP="00F65967">
            <w:r w:rsidRPr="00F65967">
              <w:rPr>
                <w:rFonts w:ascii="Segoe UI Symbol" w:hAnsi="Segoe UI Symbol" w:cs="Segoe UI Symbol"/>
              </w:rPr>
              <w:t>☐</w:t>
            </w:r>
          </w:p>
        </w:tc>
      </w:tr>
      <w:tr w:rsidR="00F65967" w:rsidRPr="00F65967" w14:paraId="76C08125" w14:textId="77777777" w:rsidTr="00C14B79">
        <w:tc>
          <w:tcPr>
            <w:tcW w:w="2943" w:type="dxa"/>
          </w:tcPr>
          <w:p w14:paraId="21228ED5" w14:textId="71E0F094" w:rsidR="00F65967" w:rsidRPr="00F65967" w:rsidRDefault="00F65967" w:rsidP="00F65967">
            <w:pPr>
              <w:rPr>
                <w:lang w:val="el-GR"/>
              </w:rPr>
            </w:pPr>
            <w:r w:rsidRPr="00F65967">
              <w:rPr>
                <w:lang w:val="el-GR"/>
              </w:rPr>
              <w:t>Μαθαίνετε για τα</w:t>
            </w:r>
            <w:r w:rsidR="00242CEE">
              <w:rPr>
                <w:lang w:val="el-GR"/>
              </w:rPr>
              <w:t xml:space="preserve"> ενδημικά </w:t>
            </w:r>
            <w:r w:rsidRPr="00F65967">
              <w:rPr>
                <w:lang w:val="el-GR"/>
              </w:rPr>
              <w:t xml:space="preserve"> είδη </w:t>
            </w:r>
            <w:r w:rsidR="00202EFA" w:rsidRPr="00242CEE">
              <w:rPr>
                <w:lang w:val="el-GR"/>
              </w:rPr>
              <w:t>οργανισμών</w:t>
            </w:r>
            <w:r w:rsidR="00202EFA">
              <w:rPr>
                <w:lang w:val="el-GR"/>
              </w:rPr>
              <w:t xml:space="preserve"> </w:t>
            </w:r>
            <w:r w:rsidRPr="00F65967">
              <w:rPr>
                <w:lang w:val="el-GR"/>
              </w:rPr>
              <w:t>και τα</w:t>
            </w:r>
            <w:r w:rsidR="00202EFA" w:rsidRPr="00F65967">
              <w:rPr>
                <w:lang w:val="el-GR"/>
              </w:rPr>
              <w:t xml:space="preserve"> </w:t>
            </w:r>
            <w:r w:rsidR="000C13A5" w:rsidRPr="000C13A5">
              <w:rPr>
                <w:lang w:val="el-GR"/>
              </w:rPr>
              <w:t>ενδημικά</w:t>
            </w:r>
            <w:r w:rsidR="000C13A5" w:rsidRPr="000C13A5">
              <w:rPr>
                <w:lang w:val="el-GR"/>
              </w:rPr>
              <w:t xml:space="preserve"> </w:t>
            </w:r>
            <w:r w:rsidRPr="00F65967">
              <w:rPr>
                <w:lang w:val="el-GR"/>
              </w:rPr>
              <w:t>οικοσυστήματα;</w:t>
            </w:r>
          </w:p>
        </w:tc>
        <w:tc>
          <w:tcPr>
            <w:tcW w:w="1377" w:type="dxa"/>
          </w:tcPr>
          <w:p w14:paraId="45CE36CE" w14:textId="77777777" w:rsidR="00F65967" w:rsidRPr="00F65967" w:rsidRDefault="00F65967" w:rsidP="00F65967">
            <w:r w:rsidRPr="00F65967">
              <w:rPr>
                <w:rFonts w:ascii="Segoe UI Symbol" w:hAnsi="Segoe UI Symbol" w:cs="Segoe UI Symbol"/>
              </w:rPr>
              <w:t>☐</w:t>
            </w:r>
          </w:p>
        </w:tc>
        <w:tc>
          <w:tcPr>
            <w:tcW w:w="1742" w:type="dxa"/>
          </w:tcPr>
          <w:p w14:paraId="131943DF" w14:textId="77777777" w:rsidR="00F65967" w:rsidRPr="00F65967" w:rsidRDefault="00F65967" w:rsidP="00F65967">
            <w:r w:rsidRPr="00F65967">
              <w:rPr>
                <w:rFonts w:ascii="Segoe UI Symbol" w:hAnsi="Segoe UI Symbol" w:cs="Segoe UI Symbol"/>
              </w:rPr>
              <w:t>☐</w:t>
            </w:r>
          </w:p>
        </w:tc>
        <w:tc>
          <w:tcPr>
            <w:tcW w:w="2578" w:type="dxa"/>
          </w:tcPr>
          <w:p w14:paraId="4B4D7CFB" w14:textId="77777777" w:rsidR="00F65967" w:rsidRPr="00F65967" w:rsidRDefault="00F65967" w:rsidP="00F65967">
            <w:r w:rsidRPr="00F65967">
              <w:rPr>
                <w:rFonts w:ascii="Segoe UI Symbol" w:hAnsi="Segoe UI Symbol" w:cs="Segoe UI Symbol"/>
              </w:rPr>
              <w:t>☐</w:t>
            </w:r>
          </w:p>
        </w:tc>
      </w:tr>
      <w:tr w:rsidR="00F65967" w:rsidRPr="00F65967" w14:paraId="3331711B" w14:textId="77777777" w:rsidTr="00C14B79">
        <w:tc>
          <w:tcPr>
            <w:tcW w:w="2943" w:type="dxa"/>
          </w:tcPr>
          <w:p w14:paraId="52277215" w14:textId="77777777" w:rsidR="00F65967" w:rsidRPr="00F65967" w:rsidRDefault="00F65967" w:rsidP="00F65967">
            <w:pPr>
              <w:rPr>
                <w:lang w:val="el-GR"/>
              </w:rPr>
            </w:pPr>
            <w:r w:rsidRPr="00F65967">
              <w:rPr>
                <w:lang w:val="el-GR"/>
              </w:rPr>
              <w:t>Μαθαίνετε για το πώς οι ανθρώπινες δράσεις καταστρέφουν τη βιοποικιλότητα;</w:t>
            </w:r>
          </w:p>
        </w:tc>
        <w:tc>
          <w:tcPr>
            <w:tcW w:w="1377" w:type="dxa"/>
          </w:tcPr>
          <w:p w14:paraId="4E508364" w14:textId="77777777" w:rsidR="00F65967" w:rsidRPr="00F65967" w:rsidRDefault="00F65967" w:rsidP="00F65967">
            <w:r w:rsidRPr="00F65967">
              <w:rPr>
                <w:rFonts w:ascii="Segoe UI Symbol" w:hAnsi="Segoe UI Symbol" w:cs="Segoe UI Symbol"/>
              </w:rPr>
              <w:t>☐</w:t>
            </w:r>
          </w:p>
        </w:tc>
        <w:tc>
          <w:tcPr>
            <w:tcW w:w="1742" w:type="dxa"/>
          </w:tcPr>
          <w:p w14:paraId="01CD8586" w14:textId="77777777" w:rsidR="00F65967" w:rsidRPr="00F65967" w:rsidRDefault="00F65967" w:rsidP="00F65967">
            <w:r w:rsidRPr="00F65967">
              <w:rPr>
                <w:rFonts w:ascii="Segoe UI Symbol" w:hAnsi="Segoe UI Symbol" w:cs="Segoe UI Symbol"/>
              </w:rPr>
              <w:t>☐</w:t>
            </w:r>
          </w:p>
        </w:tc>
        <w:tc>
          <w:tcPr>
            <w:tcW w:w="2578" w:type="dxa"/>
          </w:tcPr>
          <w:p w14:paraId="44881243" w14:textId="77777777" w:rsidR="00F65967" w:rsidRPr="00F65967" w:rsidRDefault="00F65967" w:rsidP="00F65967">
            <w:r w:rsidRPr="00F65967">
              <w:rPr>
                <w:rFonts w:ascii="Segoe UI Symbol" w:hAnsi="Segoe UI Symbol" w:cs="Segoe UI Symbol"/>
              </w:rPr>
              <w:t>☐</w:t>
            </w:r>
          </w:p>
        </w:tc>
      </w:tr>
      <w:tr w:rsidR="00F65967" w:rsidRPr="00F65967" w14:paraId="1AC8F4F8" w14:textId="77777777" w:rsidTr="00C14B79">
        <w:tc>
          <w:tcPr>
            <w:tcW w:w="2943" w:type="dxa"/>
          </w:tcPr>
          <w:p w14:paraId="0ACCDE58" w14:textId="77777777" w:rsidR="00F65967" w:rsidRPr="00F65967" w:rsidRDefault="00F65967" w:rsidP="00F65967">
            <w:proofErr w:type="spellStart"/>
            <w:r w:rsidRPr="00F65967">
              <w:t>Περνάτε</w:t>
            </w:r>
            <w:proofErr w:type="spellEnd"/>
            <w:r w:rsidRPr="00F65967">
              <w:t xml:space="preserve"> </w:t>
            </w:r>
            <w:proofErr w:type="spellStart"/>
            <w:r w:rsidRPr="00F65967">
              <w:t>χρόνο</w:t>
            </w:r>
            <w:proofErr w:type="spellEnd"/>
            <w:r w:rsidRPr="00F65967">
              <w:t xml:space="preserve"> </w:t>
            </w:r>
            <w:proofErr w:type="spellStart"/>
            <w:r w:rsidRPr="00F65967">
              <w:t>στη</w:t>
            </w:r>
            <w:proofErr w:type="spellEnd"/>
            <w:r w:rsidRPr="00F65967">
              <w:t xml:space="preserve"> </w:t>
            </w:r>
            <w:proofErr w:type="spellStart"/>
            <w:r w:rsidRPr="00F65967">
              <w:t>φύση</w:t>
            </w:r>
            <w:proofErr w:type="spellEnd"/>
            <w:r w:rsidRPr="00F65967">
              <w:t>;</w:t>
            </w:r>
          </w:p>
        </w:tc>
        <w:tc>
          <w:tcPr>
            <w:tcW w:w="1377" w:type="dxa"/>
          </w:tcPr>
          <w:p w14:paraId="707A9F05" w14:textId="77777777" w:rsidR="00F65967" w:rsidRPr="00F65967" w:rsidRDefault="00F65967" w:rsidP="00F65967">
            <w:r w:rsidRPr="00F65967">
              <w:rPr>
                <w:rFonts w:ascii="Segoe UI Symbol" w:hAnsi="Segoe UI Symbol" w:cs="Segoe UI Symbol"/>
              </w:rPr>
              <w:t>☐</w:t>
            </w:r>
          </w:p>
        </w:tc>
        <w:tc>
          <w:tcPr>
            <w:tcW w:w="1742" w:type="dxa"/>
          </w:tcPr>
          <w:p w14:paraId="2B3386D7" w14:textId="77777777" w:rsidR="00F65967" w:rsidRPr="00F65967" w:rsidRDefault="00F65967" w:rsidP="00F65967">
            <w:r w:rsidRPr="00F65967">
              <w:rPr>
                <w:rFonts w:ascii="Segoe UI Symbol" w:hAnsi="Segoe UI Symbol" w:cs="Segoe UI Symbol"/>
              </w:rPr>
              <w:t>☐</w:t>
            </w:r>
          </w:p>
        </w:tc>
        <w:tc>
          <w:tcPr>
            <w:tcW w:w="2578" w:type="dxa"/>
          </w:tcPr>
          <w:p w14:paraId="72C8C20A" w14:textId="77777777" w:rsidR="00F65967" w:rsidRPr="00F65967" w:rsidRDefault="00F65967" w:rsidP="00F65967">
            <w:r w:rsidRPr="00F65967">
              <w:rPr>
                <w:rFonts w:ascii="Segoe UI Symbol" w:hAnsi="Segoe UI Symbol" w:cs="Segoe UI Symbol"/>
              </w:rPr>
              <w:t>☐</w:t>
            </w:r>
          </w:p>
        </w:tc>
      </w:tr>
      <w:tr w:rsidR="00F65967" w:rsidRPr="00F65967" w14:paraId="11A319F2" w14:textId="77777777" w:rsidTr="00C14B79">
        <w:tc>
          <w:tcPr>
            <w:tcW w:w="2943" w:type="dxa"/>
          </w:tcPr>
          <w:p w14:paraId="2A6A80F9" w14:textId="77777777" w:rsidR="00F65967" w:rsidRPr="00F65967" w:rsidRDefault="00F65967" w:rsidP="00F65967">
            <w:pPr>
              <w:rPr>
                <w:lang w:val="el-GR"/>
              </w:rPr>
            </w:pPr>
            <w:r w:rsidRPr="00F65967">
              <w:rPr>
                <w:lang w:val="el-GR"/>
              </w:rPr>
              <w:t>Κάνετε πράγματα για να προστατεύσετε και να ενισχύσετε τη βιοποικιλότητα;</w:t>
            </w:r>
          </w:p>
        </w:tc>
        <w:tc>
          <w:tcPr>
            <w:tcW w:w="1377" w:type="dxa"/>
          </w:tcPr>
          <w:p w14:paraId="52E290BF" w14:textId="77777777" w:rsidR="00F65967" w:rsidRPr="00F65967" w:rsidRDefault="00F65967" w:rsidP="00F65967">
            <w:r w:rsidRPr="00F65967">
              <w:rPr>
                <w:rFonts w:ascii="Segoe UI Symbol" w:hAnsi="Segoe UI Symbol" w:cs="Segoe UI Symbol"/>
              </w:rPr>
              <w:t>☐</w:t>
            </w:r>
          </w:p>
        </w:tc>
        <w:tc>
          <w:tcPr>
            <w:tcW w:w="1742" w:type="dxa"/>
          </w:tcPr>
          <w:p w14:paraId="58D7C361" w14:textId="77777777" w:rsidR="00F65967" w:rsidRPr="00F65967" w:rsidRDefault="00F65967" w:rsidP="00F65967">
            <w:r w:rsidRPr="00F65967">
              <w:rPr>
                <w:rFonts w:ascii="Segoe UI Symbol" w:hAnsi="Segoe UI Symbol" w:cs="Segoe UI Symbol"/>
              </w:rPr>
              <w:t>☐</w:t>
            </w:r>
          </w:p>
        </w:tc>
        <w:tc>
          <w:tcPr>
            <w:tcW w:w="2578" w:type="dxa"/>
          </w:tcPr>
          <w:p w14:paraId="686F51D4" w14:textId="77777777" w:rsidR="00F65967" w:rsidRPr="00F65967" w:rsidRDefault="00F65967" w:rsidP="00F65967">
            <w:r w:rsidRPr="00F65967">
              <w:rPr>
                <w:rFonts w:ascii="Segoe UI Symbol" w:hAnsi="Segoe UI Symbol" w:cs="Segoe UI Symbol"/>
              </w:rPr>
              <w:t>☐</w:t>
            </w:r>
          </w:p>
        </w:tc>
      </w:tr>
      <w:tr w:rsidR="00F65967" w:rsidRPr="00F65967" w14:paraId="42F5E529" w14:textId="77777777" w:rsidTr="00C14B79">
        <w:tc>
          <w:tcPr>
            <w:tcW w:w="2943" w:type="dxa"/>
          </w:tcPr>
          <w:p w14:paraId="392709EB" w14:textId="4FDDB81E" w:rsidR="00F65967" w:rsidRPr="00F65967" w:rsidRDefault="00F65967" w:rsidP="00F65967">
            <w:pPr>
              <w:rPr>
                <w:lang w:val="el-GR"/>
              </w:rPr>
            </w:pPr>
            <w:r w:rsidRPr="00F65967">
              <w:rPr>
                <w:lang w:val="el-GR"/>
              </w:rPr>
              <w:t>Έχετε δημιουργήσει</w:t>
            </w:r>
            <w:r w:rsidR="000C13A5" w:rsidRPr="000C13A5">
              <w:rPr>
                <w:lang w:val="el-GR"/>
              </w:rPr>
              <w:t xml:space="preserve"> </w:t>
            </w:r>
            <w:r w:rsidR="000C13A5" w:rsidRPr="000C13A5">
              <w:rPr>
                <w:lang w:val="el-GR"/>
              </w:rPr>
              <w:t>κατάλληλους</w:t>
            </w:r>
            <w:r w:rsidRPr="00F65967">
              <w:rPr>
                <w:lang w:val="el-GR"/>
              </w:rPr>
              <w:t xml:space="preserve"> χώρους για τη φύση στο σχολείο ή την κοινότητα;</w:t>
            </w:r>
          </w:p>
        </w:tc>
        <w:tc>
          <w:tcPr>
            <w:tcW w:w="1377" w:type="dxa"/>
          </w:tcPr>
          <w:p w14:paraId="29B44E45" w14:textId="22917BE2" w:rsidR="00F65967" w:rsidRPr="00F65967" w:rsidRDefault="00F65967" w:rsidP="00F65967">
            <w:r w:rsidRPr="00F65967">
              <w:rPr>
                <w:rFonts w:ascii="Segoe UI Symbol" w:hAnsi="Segoe UI Symbol" w:cs="Segoe UI Symbol"/>
              </w:rPr>
              <w:t>☐</w:t>
            </w:r>
          </w:p>
        </w:tc>
        <w:tc>
          <w:tcPr>
            <w:tcW w:w="1742" w:type="dxa"/>
          </w:tcPr>
          <w:p w14:paraId="052B7500" w14:textId="77777777" w:rsidR="00F65967" w:rsidRPr="00F65967" w:rsidRDefault="00F65967" w:rsidP="00F65967">
            <w:r w:rsidRPr="00F65967">
              <w:rPr>
                <w:rFonts w:ascii="Segoe UI Symbol" w:hAnsi="Segoe UI Symbol" w:cs="Segoe UI Symbol"/>
              </w:rPr>
              <w:t>☐</w:t>
            </w:r>
          </w:p>
        </w:tc>
        <w:tc>
          <w:tcPr>
            <w:tcW w:w="2578" w:type="dxa"/>
          </w:tcPr>
          <w:p w14:paraId="6F3442DC" w14:textId="77777777" w:rsidR="00F65967" w:rsidRPr="00F65967" w:rsidRDefault="00F65967" w:rsidP="00F65967">
            <w:r w:rsidRPr="00F65967">
              <w:rPr>
                <w:rFonts w:ascii="Segoe UI Symbol" w:hAnsi="Segoe UI Symbol" w:cs="Segoe UI Symbol"/>
              </w:rPr>
              <w:t>☐</w:t>
            </w:r>
          </w:p>
        </w:tc>
      </w:tr>
    </w:tbl>
    <w:p w14:paraId="6E653DD1" w14:textId="7B16C641" w:rsidR="00F65967" w:rsidRPr="00F65967" w:rsidRDefault="00F65967" w:rsidP="00F65967">
      <w:r w:rsidRPr="00F65967">
        <w:br/>
      </w:r>
      <w:proofErr w:type="spellStart"/>
      <w:r w:rsidRPr="00F65967">
        <w:t>Σημειώσεις</w:t>
      </w:r>
      <w:proofErr w:type="spellEnd"/>
      <w:r w:rsidRPr="00F65967">
        <w:t xml:space="preserve"> / </w:t>
      </w:r>
      <w:proofErr w:type="spellStart"/>
      <w:r w:rsidRPr="00F65967">
        <w:t>Ιδέες</w:t>
      </w:r>
      <w:proofErr w:type="spellEnd"/>
      <w:r w:rsidRPr="00F65967">
        <w:t>:</w:t>
      </w:r>
    </w:p>
    <w:p w14:paraId="3F96B89C" w14:textId="33C095DD" w:rsidR="00F65967" w:rsidRDefault="00CA34EB" w:rsidP="00242CEE">
      <w:pPr>
        <w:keepNext/>
        <w:keepLines/>
        <w:spacing w:before="480" w:after="0"/>
        <w:outlineLvl w:val="0"/>
        <w:rPr>
          <w:rFonts w:ascii="Segoe UI Emoji" w:eastAsiaTheme="majorEastAsia" w:hAnsi="Segoe UI Emoji" w:cs="Segoe UI Emoji"/>
          <w:b/>
          <w:bCs/>
          <w:color w:val="365F91" w:themeColor="accent1" w:themeShade="BF"/>
          <w:sz w:val="28"/>
          <w:szCs w:val="28"/>
        </w:rPr>
      </w:pPr>
      <w:r>
        <w:rPr>
          <w:noProof/>
        </w:rPr>
        <mc:AlternateContent>
          <mc:Choice Requires="wps">
            <w:drawing>
              <wp:anchor distT="45720" distB="45720" distL="114300" distR="114300" simplePos="0" relativeHeight="251682304" behindDoc="0" locked="0" layoutInCell="1" allowOverlap="1" wp14:anchorId="779A7A98" wp14:editId="1E9D9AF3">
                <wp:simplePos x="0" y="0"/>
                <wp:positionH relativeFrom="column">
                  <wp:posOffset>-390525</wp:posOffset>
                </wp:positionH>
                <wp:positionV relativeFrom="paragraph">
                  <wp:posOffset>52070</wp:posOffset>
                </wp:positionV>
                <wp:extent cx="6638925" cy="895350"/>
                <wp:effectExtent l="0" t="0" r="28575" b="19050"/>
                <wp:wrapSquare wrapText="bothSides"/>
                <wp:docPr id="13523998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95350"/>
                        </a:xfrm>
                        <a:prstGeom prst="rect">
                          <a:avLst/>
                        </a:prstGeom>
                        <a:solidFill>
                          <a:srgbClr val="FFFFFF"/>
                        </a:solidFill>
                        <a:ln w="9525">
                          <a:solidFill>
                            <a:srgbClr val="000000"/>
                          </a:solidFill>
                          <a:miter lim="800000"/>
                          <a:headEnd/>
                          <a:tailEnd/>
                        </a:ln>
                      </wps:spPr>
                      <wps:txbx>
                        <w:txbxContent>
                          <w:p w14:paraId="59C8C36C" w14:textId="0D777B6A" w:rsidR="00F65967" w:rsidRDefault="00F659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A7A98" id="_x0000_s1029" type="#_x0000_t202" style="position:absolute;margin-left:-30.75pt;margin-top:4.1pt;width:522.75pt;height:70.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">
                <v:textbox>
                  <w:txbxContent>
                    <w:p w14:paraId="59C8C36C" w14:textId="0D777B6A" w:rsidR="00F65967" w:rsidRDefault="00F65967"/>
                  </w:txbxContent>
                </v:textbox>
                <w10:wrap type="square"/>
              </v:shape>
            </w:pict>
          </mc:Fallback>
        </mc:AlternateContent>
      </w:r>
      <w:r w:rsidR="00F65967" w:rsidRPr="00F65967">
        <w:br w:type="page"/>
      </w:r>
      <w:r w:rsidR="00F65967" w:rsidRPr="00242CEE">
        <w:rPr>
          <w:rFonts w:asciiTheme="majorHAnsi" w:eastAsiaTheme="majorEastAsia" w:hAnsiTheme="majorHAnsi" w:cstheme="majorBidi"/>
          <w:b/>
          <w:bCs/>
          <w:color w:val="92D050"/>
          <w:sz w:val="28"/>
          <w:szCs w:val="28"/>
          <w:lang w:val="el-GR"/>
        </w:rPr>
        <w:lastRenderedPageBreak/>
        <w:t xml:space="preserve">Ενέργεια </w:t>
      </w:r>
      <w:r w:rsidR="00F65967" w:rsidRPr="00242CEE">
        <w:rPr>
          <w:rFonts w:ascii="Segoe UI Emoji" w:eastAsiaTheme="majorEastAsia" w:hAnsi="Segoe UI Emoji" w:cs="Segoe UI Emoji"/>
          <w:b/>
          <w:bCs/>
          <w:color w:val="92D050"/>
          <w:sz w:val="28"/>
          <w:szCs w:val="28"/>
          <w:lang w:val="el-GR"/>
        </w:rPr>
        <w:t>💡</w:t>
      </w:r>
    </w:p>
    <w:p w14:paraId="68EAAA4E" w14:textId="77777777" w:rsidR="00CA34EB" w:rsidRPr="00F65967" w:rsidRDefault="00CA34EB" w:rsidP="00F65967">
      <w:pPr>
        <w:keepNext/>
        <w:keepLines/>
        <w:spacing w:before="480" w:after="0"/>
        <w:outlineLvl w:val="0"/>
        <w:rPr>
          <w:rFonts w:asciiTheme="majorHAnsi" w:eastAsiaTheme="majorEastAsia" w:hAnsiTheme="majorHAnsi" w:cstheme="majorBidi"/>
          <w:b/>
          <w:bCs/>
          <w:color w:val="365F91" w:themeColor="accent1" w:themeShade="BF"/>
          <w:sz w:val="28"/>
          <w:szCs w:val="28"/>
        </w:rPr>
      </w:pPr>
    </w:p>
    <w:tbl>
      <w:tblPr>
        <w:tblW w:w="0" w:type="auto"/>
        <w:tblLook w:val="04A0" w:firstRow="1" w:lastRow="0" w:firstColumn="1" w:lastColumn="0" w:noHBand="0" w:noVBand="1"/>
      </w:tblPr>
      <w:tblGrid>
        <w:gridCol w:w="1957"/>
        <w:gridCol w:w="1544"/>
        <w:gridCol w:w="1650"/>
        <w:gridCol w:w="1678"/>
        <w:gridCol w:w="1811"/>
      </w:tblGrid>
      <w:tr w:rsidR="00CA34EB" w:rsidRPr="00F65967" w14:paraId="5CABFC27" w14:textId="77777777" w:rsidTr="00CA34EB">
        <w:tc>
          <w:tcPr>
            <w:tcW w:w="1977" w:type="dxa"/>
          </w:tcPr>
          <w:p w14:paraId="1435112A" w14:textId="77777777" w:rsidR="00CA34EB" w:rsidRPr="00F65967" w:rsidRDefault="00CA34EB" w:rsidP="00F65967">
            <w:proofErr w:type="spellStart"/>
            <w:r w:rsidRPr="00F65967">
              <w:t>Ερώτηση</w:t>
            </w:r>
            <w:proofErr w:type="spellEnd"/>
          </w:p>
        </w:tc>
        <w:tc>
          <w:tcPr>
            <w:tcW w:w="1606" w:type="dxa"/>
          </w:tcPr>
          <w:p w14:paraId="7C6CCA10" w14:textId="77777777" w:rsidR="00CA34EB" w:rsidRPr="00F65967" w:rsidRDefault="00CA34EB" w:rsidP="00F65967"/>
        </w:tc>
        <w:tc>
          <w:tcPr>
            <w:tcW w:w="1701" w:type="dxa"/>
          </w:tcPr>
          <w:p w14:paraId="52E03F97" w14:textId="1B969F5F" w:rsidR="00CA34EB" w:rsidRPr="00F65967" w:rsidRDefault="00CA34EB" w:rsidP="00F65967">
            <w:r w:rsidRPr="00F65967">
              <w:t xml:space="preserve">Ναι </w:t>
            </w:r>
            <w:r w:rsidRPr="00F65967">
              <w:rPr>
                <w:rFonts w:ascii="Segoe UI Emoji" w:hAnsi="Segoe UI Emoji" w:cs="Segoe UI Emoji"/>
              </w:rPr>
              <w:t>✅</w:t>
            </w:r>
          </w:p>
        </w:tc>
        <w:tc>
          <w:tcPr>
            <w:tcW w:w="1726" w:type="dxa"/>
          </w:tcPr>
          <w:p w14:paraId="7FF45AB2" w14:textId="77777777" w:rsidR="00CA34EB" w:rsidRPr="00F65967" w:rsidRDefault="00CA34EB" w:rsidP="00F65967">
            <w:proofErr w:type="spellStart"/>
            <w:r w:rsidRPr="00F65967">
              <w:t>Λίγο</w:t>
            </w:r>
            <w:proofErr w:type="spellEnd"/>
            <w:r w:rsidRPr="00F65967">
              <w:t xml:space="preserve"> </w:t>
            </w:r>
            <w:r w:rsidRPr="00F65967">
              <w:rPr>
                <w:rFonts w:ascii="Segoe UI Emoji" w:hAnsi="Segoe UI Emoji" w:cs="Segoe UI Emoji"/>
              </w:rPr>
              <w:t>🙂</w:t>
            </w:r>
          </w:p>
        </w:tc>
        <w:tc>
          <w:tcPr>
            <w:tcW w:w="1846" w:type="dxa"/>
          </w:tcPr>
          <w:p w14:paraId="5C484C82" w14:textId="77777777" w:rsidR="00CA34EB" w:rsidRPr="00F65967" w:rsidRDefault="00CA34EB" w:rsidP="00F65967">
            <w:r w:rsidRPr="00F65967">
              <w:t>Κα</w:t>
            </w:r>
            <w:proofErr w:type="spellStart"/>
            <w:r w:rsidRPr="00F65967">
              <w:t>θόλου</w:t>
            </w:r>
            <w:proofErr w:type="spellEnd"/>
            <w:r w:rsidRPr="00F65967">
              <w:t xml:space="preserve"> </w:t>
            </w:r>
            <w:r w:rsidRPr="00F65967">
              <w:rPr>
                <w:rFonts w:ascii="Segoe UI Emoji" w:hAnsi="Segoe UI Emoji" w:cs="Segoe UI Emoji"/>
              </w:rPr>
              <w:t>❌</w:t>
            </w:r>
          </w:p>
        </w:tc>
      </w:tr>
      <w:tr w:rsidR="00CA34EB" w:rsidRPr="00F65967" w14:paraId="733F4BE5" w14:textId="77777777" w:rsidTr="00CA34EB">
        <w:tc>
          <w:tcPr>
            <w:tcW w:w="1977" w:type="dxa"/>
          </w:tcPr>
          <w:p w14:paraId="4CF557B5" w14:textId="77777777" w:rsidR="00CA34EB" w:rsidRPr="00F65967" w:rsidRDefault="00CA34EB" w:rsidP="00F65967">
            <w:pPr>
              <w:rPr>
                <w:lang w:val="el-GR"/>
              </w:rPr>
            </w:pPr>
            <w:r w:rsidRPr="00F65967">
              <w:rPr>
                <w:lang w:val="el-GR"/>
              </w:rPr>
              <w:t>Μαθαίνετε από πού προέρχεται η ενέργεια;</w:t>
            </w:r>
          </w:p>
        </w:tc>
        <w:tc>
          <w:tcPr>
            <w:tcW w:w="1606" w:type="dxa"/>
          </w:tcPr>
          <w:p w14:paraId="6FCC44FD" w14:textId="77777777" w:rsidR="00CA34EB" w:rsidRPr="00CA34EB" w:rsidRDefault="00CA34EB" w:rsidP="00F65967">
            <w:pPr>
              <w:rPr>
                <w:rFonts w:ascii="Segoe UI Symbol" w:hAnsi="Segoe UI Symbol" w:cs="Segoe UI Symbol"/>
                <w:lang w:val="el-GR"/>
              </w:rPr>
            </w:pPr>
          </w:p>
        </w:tc>
        <w:tc>
          <w:tcPr>
            <w:tcW w:w="1701" w:type="dxa"/>
          </w:tcPr>
          <w:p w14:paraId="7B329809" w14:textId="7490BDBF" w:rsidR="00CA34EB" w:rsidRPr="00F65967" w:rsidRDefault="00CA34EB" w:rsidP="00F65967">
            <w:r w:rsidRPr="00F65967">
              <w:rPr>
                <w:rFonts w:ascii="Segoe UI Symbol" w:hAnsi="Segoe UI Symbol" w:cs="Segoe UI Symbol"/>
              </w:rPr>
              <w:t>☐</w:t>
            </w:r>
          </w:p>
        </w:tc>
        <w:tc>
          <w:tcPr>
            <w:tcW w:w="1726" w:type="dxa"/>
          </w:tcPr>
          <w:p w14:paraId="5EFF96F1" w14:textId="77777777" w:rsidR="00CA34EB" w:rsidRPr="00F65967" w:rsidRDefault="00CA34EB" w:rsidP="00F65967">
            <w:r w:rsidRPr="00F65967">
              <w:rPr>
                <w:rFonts w:ascii="Segoe UI Symbol" w:hAnsi="Segoe UI Symbol" w:cs="Segoe UI Symbol"/>
              </w:rPr>
              <w:t>☐</w:t>
            </w:r>
          </w:p>
        </w:tc>
        <w:tc>
          <w:tcPr>
            <w:tcW w:w="1846" w:type="dxa"/>
          </w:tcPr>
          <w:p w14:paraId="0E4E7731" w14:textId="77777777" w:rsidR="00CA34EB" w:rsidRPr="00F65967" w:rsidRDefault="00CA34EB" w:rsidP="00F65967">
            <w:r w:rsidRPr="00F65967">
              <w:rPr>
                <w:rFonts w:ascii="Segoe UI Symbol" w:hAnsi="Segoe UI Symbol" w:cs="Segoe UI Symbol"/>
              </w:rPr>
              <w:t>☐</w:t>
            </w:r>
          </w:p>
        </w:tc>
      </w:tr>
      <w:tr w:rsidR="00CA34EB" w:rsidRPr="00F65967" w14:paraId="0B1012ED" w14:textId="77777777" w:rsidTr="00CA34EB">
        <w:tc>
          <w:tcPr>
            <w:tcW w:w="1977" w:type="dxa"/>
          </w:tcPr>
          <w:p w14:paraId="5E4F79C4" w14:textId="77777777" w:rsidR="00CA34EB" w:rsidRPr="00F65967" w:rsidRDefault="00CA34EB" w:rsidP="00F65967">
            <w:pPr>
              <w:rPr>
                <w:lang w:val="el-GR"/>
              </w:rPr>
            </w:pPr>
            <w:r w:rsidRPr="00F65967">
              <w:rPr>
                <w:lang w:val="el-GR"/>
              </w:rPr>
              <w:t>Μαθαίνετε τη διαφορά ανάμεσα σε ανανεώσιμες και μη ανανεώσιμες πηγές ενέργειας;</w:t>
            </w:r>
          </w:p>
        </w:tc>
        <w:tc>
          <w:tcPr>
            <w:tcW w:w="1606" w:type="dxa"/>
          </w:tcPr>
          <w:p w14:paraId="5D490BA0" w14:textId="77777777" w:rsidR="00CA34EB" w:rsidRPr="00CA34EB" w:rsidRDefault="00CA34EB" w:rsidP="00F65967">
            <w:pPr>
              <w:rPr>
                <w:rFonts w:ascii="Segoe UI Symbol" w:hAnsi="Segoe UI Symbol" w:cs="Segoe UI Symbol"/>
                <w:lang w:val="el-GR"/>
              </w:rPr>
            </w:pPr>
          </w:p>
        </w:tc>
        <w:tc>
          <w:tcPr>
            <w:tcW w:w="1701" w:type="dxa"/>
          </w:tcPr>
          <w:p w14:paraId="29FF2B7F" w14:textId="0A7FA0D0" w:rsidR="00CA34EB" w:rsidRPr="00F65967" w:rsidRDefault="00CA34EB" w:rsidP="00F65967">
            <w:r w:rsidRPr="00F65967">
              <w:rPr>
                <w:rFonts w:ascii="Segoe UI Symbol" w:hAnsi="Segoe UI Symbol" w:cs="Segoe UI Symbol"/>
              </w:rPr>
              <w:t>☐</w:t>
            </w:r>
          </w:p>
        </w:tc>
        <w:tc>
          <w:tcPr>
            <w:tcW w:w="1726" w:type="dxa"/>
          </w:tcPr>
          <w:p w14:paraId="3D347211" w14:textId="77777777" w:rsidR="00CA34EB" w:rsidRPr="00F65967" w:rsidRDefault="00CA34EB" w:rsidP="00F65967">
            <w:r w:rsidRPr="00F65967">
              <w:rPr>
                <w:rFonts w:ascii="Segoe UI Symbol" w:hAnsi="Segoe UI Symbol" w:cs="Segoe UI Symbol"/>
              </w:rPr>
              <w:t>☐</w:t>
            </w:r>
          </w:p>
        </w:tc>
        <w:tc>
          <w:tcPr>
            <w:tcW w:w="1846" w:type="dxa"/>
          </w:tcPr>
          <w:p w14:paraId="2008C23B" w14:textId="77777777" w:rsidR="00CA34EB" w:rsidRPr="00F65967" w:rsidRDefault="00CA34EB" w:rsidP="00F65967">
            <w:r w:rsidRPr="00F65967">
              <w:rPr>
                <w:rFonts w:ascii="Segoe UI Symbol" w:hAnsi="Segoe UI Symbol" w:cs="Segoe UI Symbol"/>
              </w:rPr>
              <w:t>☐</w:t>
            </w:r>
          </w:p>
        </w:tc>
      </w:tr>
      <w:tr w:rsidR="00CA34EB" w:rsidRPr="00F65967" w14:paraId="444EF497" w14:textId="77777777" w:rsidTr="00CA34EB">
        <w:tc>
          <w:tcPr>
            <w:tcW w:w="1977" w:type="dxa"/>
          </w:tcPr>
          <w:p w14:paraId="02B2B823" w14:textId="77777777" w:rsidR="00CA34EB" w:rsidRPr="00F65967" w:rsidRDefault="00CA34EB" w:rsidP="00F65967">
            <w:pPr>
              <w:rPr>
                <w:lang w:val="el-GR"/>
              </w:rPr>
            </w:pPr>
            <w:r w:rsidRPr="00F65967">
              <w:rPr>
                <w:lang w:val="el-GR"/>
              </w:rPr>
              <w:t>Μαθαίνετε γιατί δεν πρέπει να σπαταλάμε ενέργεια;</w:t>
            </w:r>
          </w:p>
        </w:tc>
        <w:tc>
          <w:tcPr>
            <w:tcW w:w="1606" w:type="dxa"/>
          </w:tcPr>
          <w:p w14:paraId="511AAB5B" w14:textId="77777777" w:rsidR="00CA34EB" w:rsidRPr="00CA34EB" w:rsidRDefault="00CA34EB" w:rsidP="00F65967">
            <w:pPr>
              <w:rPr>
                <w:rFonts w:ascii="Segoe UI Symbol" w:hAnsi="Segoe UI Symbol" w:cs="Segoe UI Symbol"/>
                <w:lang w:val="el-GR"/>
              </w:rPr>
            </w:pPr>
          </w:p>
        </w:tc>
        <w:tc>
          <w:tcPr>
            <w:tcW w:w="1701" w:type="dxa"/>
          </w:tcPr>
          <w:p w14:paraId="1D4EC65F" w14:textId="564FDE94" w:rsidR="00CA34EB" w:rsidRPr="00F65967" w:rsidRDefault="00CA34EB" w:rsidP="00F65967">
            <w:r w:rsidRPr="00F65967">
              <w:rPr>
                <w:rFonts w:ascii="Segoe UI Symbol" w:hAnsi="Segoe UI Symbol" w:cs="Segoe UI Symbol"/>
              </w:rPr>
              <w:t>☐</w:t>
            </w:r>
          </w:p>
        </w:tc>
        <w:tc>
          <w:tcPr>
            <w:tcW w:w="1726" w:type="dxa"/>
          </w:tcPr>
          <w:p w14:paraId="721CF211" w14:textId="77777777" w:rsidR="00CA34EB" w:rsidRPr="00F65967" w:rsidRDefault="00CA34EB" w:rsidP="00F65967">
            <w:r w:rsidRPr="00F65967">
              <w:rPr>
                <w:rFonts w:ascii="Segoe UI Symbol" w:hAnsi="Segoe UI Symbol" w:cs="Segoe UI Symbol"/>
              </w:rPr>
              <w:t>☐</w:t>
            </w:r>
          </w:p>
        </w:tc>
        <w:tc>
          <w:tcPr>
            <w:tcW w:w="1846" w:type="dxa"/>
          </w:tcPr>
          <w:p w14:paraId="5B7F78ED" w14:textId="77777777" w:rsidR="00CA34EB" w:rsidRPr="00F65967" w:rsidRDefault="00CA34EB" w:rsidP="00F65967">
            <w:r w:rsidRPr="00F65967">
              <w:rPr>
                <w:rFonts w:ascii="Segoe UI Symbol" w:hAnsi="Segoe UI Symbol" w:cs="Segoe UI Symbol"/>
              </w:rPr>
              <w:t>☐</w:t>
            </w:r>
          </w:p>
        </w:tc>
      </w:tr>
      <w:tr w:rsidR="00CA34EB" w:rsidRPr="00F65967" w14:paraId="19012FE1" w14:textId="77777777" w:rsidTr="00CA34EB">
        <w:tc>
          <w:tcPr>
            <w:tcW w:w="1977" w:type="dxa"/>
          </w:tcPr>
          <w:p w14:paraId="240A0C30" w14:textId="184570DB" w:rsidR="00CA34EB" w:rsidRPr="00F65967" w:rsidRDefault="00CA34EB" w:rsidP="00F65967">
            <w:pPr>
              <w:rPr>
                <w:lang w:val="el-GR"/>
              </w:rPr>
            </w:pPr>
            <w:r w:rsidRPr="00F65967">
              <w:rPr>
                <w:lang w:val="el-GR"/>
              </w:rPr>
              <w:t xml:space="preserve">Κάνετε </w:t>
            </w:r>
            <w:r w:rsidR="00242CEE">
              <w:rPr>
                <w:lang w:val="el-GR"/>
              </w:rPr>
              <w:t>δράσεις</w:t>
            </w:r>
            <w:r w:rsidRPr="00F65967">
              <w:rPr>
                <w:lang w:val="el-GR"/>
              </w:rPr>
              <w:t xml:space="preserve"> για να εξοικονομείτε ενέργεια (ηλεκτρισμό, θέρμανση, ζεστό νερό);</w:t>
            </w:r>
          </w:p>
        </w:tc>
        <w:tc>
          <w:tcPr>
            <w:tcW w:w="1606" w:type="dxa"/>
          </w:tcPr>
          <w:p w14:paraId="5756E1DA" w14:textId="77777777" w:rsidR="00CA34EB" w:rsidRPr="00CA34EB" w:rsidRDefault="00CA34EB" w:rsidP="00F65967">
            <w:pPr>
              <w:rPr>
                <w:rFonts w:ascii="Segoe UI Symbol" w:hAnsi="Segoe UI Symbol" w:cs="Segoe UI Symbol"/>
                <w:lang w:val="el-GR"/>
              </w:rPr>
            </w:pPr>
          </w:p>
        </w:tc>
        <w:tc>
          <w:tcPr>
            <w:tcW w:w="1701" w:type="dxa"/>
          </w:tcPr>
          <w:p w14:paraId="30826448" w14:textId="072CA8DD" w:rsidR="00CA34EB" w:rsidRPr="00F65967" w:rsidRDefault="00CA34EB" w:rsidP="00F65967">
            <w:r w:rsidRPr="00F65967">
              <w:rPr>
                <w:rFonts w:ascii="Segoe UI Symbol" w:hAnsi="Segoe UI Symbol" w:cs="Segoe UI Symbol"/>
              </w:rPr>
              <w:t>☐</w:t>
            </w:r>
          </w:p>
        </w:tc>
        <w:tc>
          <w:tcPr>
            <w:tcW w:w="1726" w:type="dxa"/>
          </w:tcPr>
          <w:p w14:paraId="154DE5A4" w14:textId="77777777" w:rsidR="00CA34EB" w:rsidRPr="00F65967" w:rsidRDefault="00CA34EB" w:rsidP="00F65967">
            <w:r w:rsidRPr="00F65967">
              <w:rPr>
                <w:rFonts w:ascii="Segoe UI Symbol" w:hAnsi="Segoe UI Symbol" w:cs="Segoe UI Symbol"/>
              </w:rPr>
              <w:t>☐</w:t>
            </w:r>
          </w:p>
        </w:tc>
        <w:tc>
          <w:tcPr>
            <w:tcW w:w="1846" w:type="dxa"/>
          </w:tcPr>
          <w:p w14:paraId="686F82FE" w14:textId="77777777" w:rsidR="00CA34EB" w:rsidRPr="00F65967" w:rsidRDefault="00CA34EB" w:rsidP="00F65967">
            <w:r w:rsidRPr="00F65967">
              <w:rPr>
                <w:rFonts w:ascii="Segoe UI Symbol" w:hAnsi="Segoe UI Symbol" w:cs="Segoe UI Symbol"/>
              </w:rPr>
              <w:t>☐</w:t>
            </w:r>
          </w:p>
        </w:tc>
      </w:tr>
    </w:tbl>
    <w:p w14:paraId="5D9689E7" w14:textId="3DB748DF" w:rsidR="00F65967" w:rsidRPr="00F65967" w:rsidRDefault="00CA34EB" w:rsidP="00F65967">
      <w:r>
        <w:rPr>
          <w:noProof/>
        </w:rPr>
        <mc:AlternateContent>
          <mc:Choice Requires="wps">
            <w:drawing>
              <wp:anchor distT="45720" distB="45720" distL="114300" distR="114300" simplePos="0" relativeHeight="251684352" behindDoc="0" locked="0" layoutInCell="1" allowOverlap="1" wp14:anchorId="7D4BBD18" wp14:editId="7F88CCD3">
                <wp:simplePos x="0" y="0"/>
                <wp:positionH relativeFrom="column">
                  <wp:posOffset>-152400</wp:posOffset>
                </wp:positionH>
                <wp:positionV relativeFrom="paragraph">
                  <wp:posOffset>688975</wp:posOffset>
                </wp:positionV>
                <wp:extent cx="6000750" cy="981075"/>
                <wp:effectExtent l="0" t="0" r="19050" b="28575"/>
                <wp:wrapSquare wrapText="bothSides"/>
                <wp:docPr id="1071984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981075"/>
                        </a:xfrm>
                        <a:prstGeom prst="rect">
                          <a:avLst/>
                        </a:prstGeom>
                        <a:solidFill>
                          <a:srgbClr val="FFFFFF"/>
                        </a:solidFill>
                        <a:ln w="9525">
                          <a:solidFill>
                            <a:srgbClr val="000000"/>
                          </a:solidFill>
                          <a:miter lim="800000"/>
                          <a:headEnd/>
                          <a:tailEnd/>
                        </a:ln>
                      </wps:spPr>
                      <wps:txbx>
                        <w:txbxContent>
                          <w:p w14:paraId="1E772535" w14:textId="1ACAFA3F" w:rsidR="00CA34EB" w:rsidRDefault="00CA34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BBD18" id="_x0000_s1030" type="#_x0000_t202" style="position:absolute;margin-left:-12pt;margin-top:54.25pt;width:472.5pt;height:77.2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">
                <v:textbox>
                  <w:txbxContent>
                    <w:p w14:paraId="1E772535" w14:textId="1ACAFA3F" w:rsidR="00CA34EB" w:rsidRDefault="00CA34EB"/>
                  </w:txbxContent>
                </v:textbox>
                <w10:wrap type="square"/>
              </v:shape>
            </w:pict>
          </mc:Fallback>
        </mc:AlternateContent>
      </w:r>
      <w:r w:rsidR="00F65967" w:rsidRPr="00F65967">
        <w:br/>
      </w:r>
      <w:proofErr w:type="spellStart"/>
      <w:r w:rsidR="00F65967" w:rsidRPr="00F65967">
        <w:t>Σημειώσεις</w:t>
      </w:r>
      <w:proofErr w:type="spellEnd"/>
      <w:r w:rsidR="00F65967" w:rsidRPr="00F65967">
        <w:t xml:space="preserve"> / </w:t>
      </w:r>
      <w:proofErr w:type="spellStart"/>
      <w:r w:rsidR="00F65967" w:rsidRPr="00F65967">
        <w:t>Ιδέες</w:t>
      </w:r>
      <w:proofErr w:type="spellEnd"/>
      <w:r w:rsidR="00F65967" w:rsidRPr="00F65967">
        <w:t>:</w:t>
      </w:r>
    </w:p>
    <w:p w14:paraId="5CD6479F" w14:textId="37B9FFEF" w:rsidR="00CA34EB" w:rsidRDefault="00CA34EB" w:rsidP="00CA34EB">
      <w:pPr>
        <w:tabs>
          <w:tab w:val="left" w:pos="7800"/>
        </w:tabs>
      </w:pPr>
      <w:r>
        <w:tab/>
      </w:r>
    </w:p>
    <w:p w14:paraId="759C3E9A" w14:textId="77777777" w:rsidR="00CA34EB" w:rsidRDefault="00CA34EB">
      <w:r>
        <w:br w:type="page"/>
      </w:r>
    </w:p>
    <w:p w14:paraId="42BF5F46" w14:textId="77777777" w:rsidR="00CA34EB" w:rsidRPr="00242CEE" w:rsidRDefault="00CA34EB" w:rsidP="00242CEE">
      <w:pPr>
        <w:keepNext/>
        <w:keepLines/>
        <w:spacing w:before="480" w:after="0"/>
        <w:outlineLvl w:val="0"/>
        <w:rPr>
          <w:rFonts w:asciiTheme="majorHAnsi" w:eastAsiaTheme="majorEastAsia" w:hAnsiTheme="majorHAnsi" w:cstheme="majorBidi"/>
          <w:b/>
          <w:bCs/>
          <w:color w:val="92D050"/>
          <w:sz w:val="28"/>
          <w:szCs w:val="28"/>
          <w:lang w:val="el-GR"/>
        </w:rPr>
      </w:pPr>
      <w:r w:rsidRPr="00242CEE">
        <w:rPr>
          <w:rFonts w:asciiTheme="majorHAnsi" w:eastAsiaTheme="majorEastAsia" w:hAnsiTheme="majorHAnsi" w:cstheme="majorBidi"/>
          <w:b/>
          <w:bCs/>
          <w:color w:val="92D050"/>
          <w:sz w:val="28"/>
          <w:szCs w:val="28"/>
          <w:lang w:val="el-GR"/>
        </w:rPr>
        <w:lastRenderedPageBreak/>
        <w:t xml:space="preserve">Τροφή &amp; Περιβάλλον </w:t>
      </w:r>
      <w:r w:rsidRPr="00242CEE">
        <w:rPr>
          <w:rFonts w:ascii="Segoe UI Emoji" w:eastAsiaTheme="majorEastAsia" w:hAnsi="Segoe UI Emoji" w:cs="Segoe UI Emoji"/>
          <w:b/>
          <w:bCs/>
          <w:color w:val="92D050"/>
          <w:sz w:val="28"/>
          <w:szCs w:val="28"/>
          <w:lang w:val="el-GR"/>
        </w:rPr>
        <w:t>🍎</w:t>
      </w:r>
    </w:p>
    <w:p w14:paraId="603DE971" w14:textId="77777777" w:rsidR="00CA34EB" w:rsidRPr="00CA34EB" w:rsidRDefault="00CA34EB" w:rsidP="00CA34EB"/>
    <w:tbl>
      <w:tblPr>
        <w:tblW w:w="0" w:type="auto"/>
        <w:tblLook w:val="04A0" w:firstRow="1" w:lastRow="0" w:firstColumn="1" w:lastColumn="0" w:noHBand="0" w:noVBand="1"/>
      </w:tblPr>
      <w:tblGrid>
        <w:gridCol w:w="3227"/>
        <w:gridCol w:w="1093"/>
        <w:gridCol w:w="1458"/>
        <w:gridCol w:w="2862"/>
      </w:tblGrid>
      <w:tr w:rsidR="00CA34EB" w14:paraId="6A3E81DE" w14:textId="77777777" w:rsidTr="00C14B79">
        <w:tc>
          <w:tcPr>
            <w:tcW w:w="3227" w:type="dxa"/>
          </w:tcPr>
          <w:p w14:paraId="42B6E402" w14:textId="77777777" w:rsidR="00CA34EB" w:rsidRDefault="00CA34EB" w:rsidP="007122EF">
            <w:proofErr w:type="spellStart"/>
            <w:r>
              <w:t>Ερώτηση</w:t>
            </w:r>
            <w:proofErr w:type="spellEnd"/>
          </w:p>
        </w:tc>
        <w:tc>
          <w:tcPr>
            <w:tcW w:w="1093" w:type="dxa"/>
          </w:tcPr>
          <w:p w14:paraId="7D5609EC" w14:textId="77777777" w:rsidR="00CA34EB" w:rsidRDefault="00CA34EB" w:rsidP="007122EF">
            <w:r>
              <w:t>Ναι ✅</w:t>
            </w:r>
          </w:p>
        </w:tc>
        <w:tc>
          <w:tcPr>
            <w:tcW w:w="1458" w:type="dxa"/>
          </w:tcPr>
          <w:p w14:paraId="68C7A3D5" w14:textId="77777777" w:rsidR="00CA34EB" w:rsidRDefault="00CA34EB" w:rsidP="007122EF">
            <w:proofErr w:type="spellStart"/>
            <w:r>
              <w:t>Λίγο</w:t>
            </w:r>
            <w:proofErr w:type="spellEnd"/>
            <w:r>
              <w:t xml:space="preserve"> 🙂</w:t>
            </w:r>
          </w:p>
        </w:tc>
        <w:tc>
          <w:tcPr>
            <w:tcW w:w="2862" w:type="dxa"/>
          </w:tcPr>
          <w:p w14:paraId="4DE52162" w14:textId="77777777" w:rsidR="00CA34EB" w:rsidRDefault="00CA34EB" w:rsidP="007122EF">
            <w:r>
              <w:t>Κα</w:t>
            </w:r>
            <w:proofErr w:type="spellStart"/>
            <w:r>
              <w:t>θόλου</w:t>
            </w:r>
            <w:proofErr w:type="spellEnd"/>
            <w:r>
              <w:t xml:space="preserve"> ❌</w:t>
            </w:r>
          </w:p>
        </w:tc>
      </w:tr>
      <w:tr w:rsidR="00CA34EB" w14:paraId="75697652" w14:textId="77777777" w:rsidTr="00C14B79">
        <w:tc>
          <w:tcPr>
            <w:tcW w:w="3227" w:type="dxa"/>
          </w:tcPr>
          <w:p w14:paraId="7B09169C" w14:textId="77777777" w:rsidR="00CA34EB" w:rsidRPr="00CA34EB" w:rsidRDefault="00CA34EB" w:rsidP="007122EF">
            <w:pPr>
              <w:rPr>
                <w:lang w:val="el-GR"/>
              </w:rPr>
            </w:pPr>
            <w:r w:rsidRPr="00CA34EB">
              <w:rPr>
                <w:lang w:val="el-GR"/>
              </w:rPr>
              <w:t>Μαθαίνετε πώς καλλιεργούνται και παράγονται τα τρόφιμα;</w:t>
            </w:r>
          </w:p>
        </w:tc>
        <w:tc>
          <w:tcPr>
            <w:tcW w:w="1093" w:type="dxa"/>
          </w:tcPr>
          <w:p w14:paraId="26B54D45" w14:textId="77777777" w:rsidR="00CA34EB" w:rsidRDefault="00CA34EB" w:rsidP="007122EF">
            <w:r>
              <w:t>☐</w:t>
            </w:r>
          </w:p>
        </w:tc>
        <w:tc>
          <w:tcPr>
            <w:tcW w:w="1458" w:type="dxa"/>
          </w:tcPr>
          <w:p w14:paraId="14620771" w14:textId="77777777" w:rsidR="00CA34EB" w:rsidRDefault="00CA34EB" w:rsidP="007122EF">
            <w:r>
              <w:t>☐</w:t>
            </w:r>
          </w:p>
        </w:tc>
        <w:tc>
          <w:tcPr>
            <w:tcW w:w="2862" w:type="dxa"/>
          </w:tcPr>
          <w:p w14:paraId="0FC43672" w14:textId="77777777" w:rsidR="00CA34EB" w:rsidRDefault="00CA34EB" w:rsidP="007122EF">
            <w:r>
              <w:t>☐</w:t>
            </w:r>
          </w:p>
        </w:tc>
      </w:tr>
      <w:tr w:rsidR="00CA34EB" w14:paraId="0CC17CD0" w14:textId="77777777" w:rsidTr="00C14B79">
        <w:tc>
          <w:tcPr>
            <w:tcW w:w="3227" w:type="dxa"/>
          </w:tcPr>
          <w:p w14:paraId="69ED2FDB" w14:textId="370EF891" w:rsidR="00CA34EB" w:rsidRPr="00CA34EB" w:rsidRDefault="000C13A5" w:rsidP="007122EF">
            <w:pPr>
              <w:rPr>
                <w:lang w:val="el-GR"/>
              </w:rPr>
            </w:pPr>
            <w:r w:rsidRPr="000C13A5">
              <w:rPr>
                <w:lang w:val="el-GR"/>
              </w:rPr>
              <w:t>Μαθαίνετε για τη σημασία της γονιμότητας του εδάφους και πώς να το διατηρούμε γόνιμο;</w:t>
            </w:r>
          </w:p>
        </w:tc>
        <w:tc>
          <w:tcPr>
            <w:tcW w:w="1093" w:type="dxa"/>
          </w:tcPr>
          <w:p w14:paraId="4B51DF5E" w14:textId="77777777" w:rsidR="00CA34EB" w:rsidRDefault="00CA34EB" w:rsidP="007122EF">
            <w:r>
              <w:t>☐</w:t>
            </w:r>
          </w:p>
        </w:tc>
        <w:tc>
          <w:tcPr>
            <w:tcW w:w="1458" w:type="dxa"/>
          </w:tcPr>
          <w:p w14:paraId="1EF2E7D3" w14:textId="77777777" w:rsidR="00CA34EB" w:rsidRDefault="00CA34EB" w:rsidP="007122EF">
            <w:r>
              <w:t>☐</w:t>
            </w:r>
          </w:p>
        </w:tc>
        <w:tc>
          <w:tcPr>
            <w:tcW w:w="2862" w:type="dxa"/>
          </w:tcPr>
          <w:p w14:paraId="67B458D9" w14:textId="77777777" w:rsidR="00CA34EB" w:rsidRDefault="00CA34EB" w:rsidP="007122EF">
            <w:r>
              <w:t>☐</w:t>
            </w:r>
          </w:p>
        </w:tc>
      </w:tr>
      <w:tr w:rsidR="00CA34EB" w14:paraId="0CC75D67" w14:textId="77777777" w:rsidTr="00C14B79">
        <w:tc>
          <w:tcPr>
            <w:tcW w:w="3227" w:type="dxa"/>
          </w:tcPr>
          <w:p w14:paraId="75DDF454" w14:textId="77777777" w:rsidR="00CA34EB" w:rsidRPr="00CA34EB" w:rsidRDefault="00CA34EB" w:rsidP="007122EF">
            <w:pPr>
              <w:rPr>
                <w:lang w:val="el-GR"/>
              </w:rPr>
            </w:pPr>
            <w:r w:rsidRPr="00CA34EB">
              <w:rPr>
                <w:lang w:val="el-GR"/>
              </w:rPr>
              <w:t>Έχετε ευκαιρίες να καλλιεργήσετε, να μαγειρέψετε και να δοκιμάσετε διαφορετικά τρόφιμα;</w:t>
            </w:r>
          </w:p>
        </w:tc>
        <w:tc>
          <w:tcPr>
            <w:tcW w:w="1093" w:type="dxa"/>
          </w:tcPr>
          <w:p w14:paraId="5EF32044" w14:textId="77777777" w:rsidR="00CA34EB" w:rsidRDefault="00CA34EB" w:rsidP="007122EF">
            <w:r>
              <w:t>☐</w:t>
            </w:r>
          </w:p>
        </w:tc>
        <w:tc>
          <w:tcPr>
            <w:tcW w:w="1458" w:type="dxa"/>
          </w:tcPr>
          <w:p w14:paraId="3029C452" w14:textId="77777777" w:rsidR="00CA34EB" w:rsidRDefault="00CA34EB" w:rsidP="007122EF">
            <w:r>
              <w:t>☐</w:t>
            </w:r>
          </w:p>
        </w:tc>
        <w:tc>
          <w:tcPr>
            <w:tcW w:w="2862" w:type="dxa"/>
          </w:tcPr>
          <w:p w14:paraId="4D5D3BAE" w14:textId="77777777" w:rsidR="00CA34EB" w:rsidRDefault="00CA34EB" w:rsidP="007122EF">
            <w:r>
              <w:t>☐</w:t>
            </w:r>
          </w:p>
        </w:tc>
      </w:tr>
      <w:tr w:rsidR="00CA34EB" w14:paraId="0E8C6D5C" w14:textId="77777777" w:rsidTr="00C14B79">
        <w:tc>
          <w:tcPr>
            <w:tcW w:w="3227" w:type="dxa"/>
          </w:tcPr>
          <w:p w14:paraId="5756EE11" w14:textId="77777777" w:rsidR="00CA34EB" w:rsidRPr="00CA34EB" w:rsidRDefault="00CA34EB" w:rsidP="007122EF">
            <w:pPr>
              <w:rPr>
                <w:lang w:val="el-GR"/>
              </w:rPr>
            </w:pPr>
            <w:r w:rsidRPr="00CA34EB">
              <w:rPr>
                <w:lang w:val="el-GR"/>
              </w:rPr>
              <w:t>Μαθαίνετε πώς η παραγωγή και η σπατάλη τροφίμων επηρεάζουν τον πλανήτη;</w:t>
            </w:r>
          </w:p>
        </w:tc>
        <w:tc>
          <w:tcPr>
            <w:tcW w:w="1093" w:type="dxa"/>
          </w:tcPr>
          <w:p w14:paraId="3CF7DE1D" w14:textId="77777777" w:rsidR="00CA34EB" w:rsidRDefault="00CA34EB" w:rsidP="007122EF">
            <w:r>
              <w:t>☐</w:t>
            </w:r>
          </w:p>
        </w:tc>
        <w:tc>
          <w:tcPr>
            <w:tcW w:w="1458" w:type="dxa"/>
          </w:tcPr>
          <w:p w14:paraId="0C10D382" w14:textId="77777777" w:rsidR="00CA34EB" w:rsidRDefault="00CA34EB" w:rsidP="007122EF">
            <w:r>
              <w:t>☐</w:t>
            </w:r>
          </w:p>
        </w:tc>
        <w:tc>
          <w:tcPr>
            <w:tcW w:w="2862" w:type="dxa"/>
          </w:tcPr>
          <w:p w14:paraId="7C8ED4F3" w14:textId="77777777" w:rsidR="00CA34EB" w:rsidRDefault="00CA34EB" w:rsidP="007122EF">
            <w:r>
              <w:t>☐</w:t>
            </w:r>
          </w:p>
        </w:tc>
      </w:tr>
      <w:tr w:rsidR="00CA34EB" w14:paraId="0B1CA548" w14:textId="77777777" w:rsidTr="00C14B79">
        <w:tc>
          <w:tcPr>
            <w:tcW w:w="3227" w:type="dxa"/>
          </w:tcPr>
          <w:p w14:paraId="3C4C184C" w14:textId="77777777" w:rsidR="00CA34EB" w:rsidRPr="00CA34EB" w:rsidRDefault="00CA34EB" w:rsidP="007122EF">
            <w:pPr>
              <w:rPr>
                <w:lang w:val="el-GR"/>
              </w:rPr>
            </w:pPr>
            <w:r w:rsidRPr="00CA34EB">
              <w:rPr>
                <w:lang w:val="el-GR"/>
              </w:rPr>
              <w:t>Μπορείτε να κάνετε επιλογές τροφής που βοηθούν το περιβάλλον;</w:t>
            </w:r>
          </w:p>
        </w:tc>
        <w:tc>
          <w:tcPr>
            <w:tcW w:w="1093" w:type="dxa"/>
          </w:tcPr>
          <w:p w14:paraId="4E4CE616" w14:textId="77777777" w:rsidR="00CA34EB" w:rsidRDefault="00CA34EB" w:rsidP="007122EF">
            <w:r>
              <w:t>☐</w:t>
            </w:r>
          </w:p>
        </w:tc>
        <w:tc>
          <w:tcPr>
            <w:tcW w:w="1458" w:type="dxa"/>
          </w:tcPr>
          <w:p w14:paraId="7723C8F5" w14:textId="77777777" w:rsidR="00CA34EB" w:rsidRDefault="00CA34EB" w:rsidP="007122EF">
            <w:r>
              <w:t>☐</w:t>
            </w:r>
          </w:p>
        </w:tc>
        <w:tc>
          <w:tcPr>
            <w:tcW w:w="2862" w:type="dxa"/>
          </w:tcPr>
          <w:p w14:paraId="32E15F95" w14:textId="77777777" w:rsidR="00CA34EB" w:rsidRDefault="00CA34EB" w:rsidP="007122EF">
            <w:r>
              <w:t>☐</w:t>
            </w:r>
          </w:p>
        </w:tc>
      </w:tr>
      <w:tr w:rsidR="00CA34EB" w14:paraId="5B212544" w14:textId="77777777" w:rsidTr="00C14B79">
        <w:tc>
          <w:tcPr>
            <w:tcW w:w="3227" w:type="dxa"/>
          </w:tcPr>
          <w:p w14:paraId="64FD7FF0" w14:textId="4F0C8D80" w:rsidR="00CA34EB" w:rsidRPr="00CA34EB" w:rsidRDefault="00CA34EB" w:rsidP="007122EF">
            <w:pPr>
              <w:rPr>
                <w:lang w:val="el-GR"/>
              </w:rPr>
            </w:pPr>
            <w:r w:rsidRPr="00CA34EB">
              <w:rPr>
                <w:lang w:val="el-GR"/>
              </w:rPr>
              <w:t xml:space="preserve">Κάνετε </w:t>
            </w:r>
            <w:r w:rsidR="00242CEE">
              <w:rPr>
                <w:lang w:val="el-GR"/>
              </w:rPr>
              <w:t xml:space="preserve">ενέργειες </w:t>
            </w:r>
            <w:r w:rsidRPr="00CA34EB">
              <w:rPr>
                <w:lang w:val="el-GR"/>
              </w:rPr>
              <w:t>για να έχετε λιγότερα απορρίμματα από τρόφιμα;</w:t>
            </w:r>
          </w:p>
        </w:tc>
        <w:tc>
          <w:tcPr>
            <w:tcW w:w="1093" w:type="dxa"/>
          </w:tcPr>
          <w:p w14:paraId="6C2210A6" w14:textId="77777777" w:rsidR="00CA34EB" w:rsidRDefault="00CA34EB" w:rsidP="007122EF">
            <w:r>
              <w:t>☐</w:t>
            </w:r>
          </w:p>
        </w:tc>
        <w:tc>
          <w:tcPr>
            <w:tcW w:w="1458" w:type="dxa"/>
          </w:tcPr>
          <w:p w14:paraId="71E590CF" w14:textId="77777777" w:rsidR="00CA34EB" w:rsidRDefault="00CA34EB" w:rsidP="007122EF">
            <w:r>
              <w:t>☐</w:t>
            </w:r>
          </w:p>
        </w:tc>
        <w:tc>
          <w:tcPr>
            <w:tcW w:w="2862" w:type="dxa"/>
          </w:tcPr>
          <w:p w14:paraId="0EF1539B" w14:textId="77777777" w:rsidR="00CA34EB" w:rsidRDefault="00CA34EB" w:rsidP="007122EF">
            <w:r>
              <w:t>☐</w:t>
            </w:r>
          </w:p>
        </w:tc>
      </w:tr>
    </w:tbl>
    <w:p w14:paraId="219F983E" w14:textId="5F2B438B" w:rsidR="00CA34EB" w:rsidRDefault="00CA34EB" w:rsidP="00CA34EB">
      <w:r>
        <w:rPr>
          <w:noProof/>
        </w:rPr>
        <mc:AlternateContent>
          <mc:Choice Requires="wps">
            <w:drawing>
              <wp:anchor distT="45720" distB="45720" distL="114300" distR="114300" simplePos="0" relativeHeight="251685376" behindDoc="0" locked="0" layoutInCell="1" allowOverlap="1" wp14:anchorId="65D4E637" wp14:editId="5302D066">
                <wp:simplePos x="0" y="0"/>
                <wp:positionH relativeFrom="column">
                  <wp:posOffset>-76200</wp:posOffset>
                </wp:positionH>
                <wp:positionV relativeFrom="paragraph">
                  <wp:posOffset>603885</wp:posOffset>
                </wp:positionV>
                <wp:extent cx="5876925" cy="1038225"/>
                <wp:effectExtent l="0" t="0" r="28575" b="28575"/>
                <wp:wrapSquare wrapText="bothSides"/>
                <wp:docPr id="19361349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038225"/>
                        </a:xfrm>
                        <a:prstGeom prst="rect">
                          <a:avLst/>
                        </a:prstGeom>
                        <a:solidFill>
                          <a:srgbClr val="FFFFFF"/>
                        </a:solidFill>
                        <a:ln w="9525">
                          <a:solidFill>
                            <a:srgbClr val="000000"/>
                          </a:solidFill>
                          <a:miter lim="800000"/>
                          <a:headEnd/>
                          <a:tailEnd/>
                        </a:ln>
                      </wps:spPr>
                      <wps:txbx>
                        <w:txbxContent>
                          <w:p w14:paraId="649AB3A1" w14:textId="68CD4B7E" w:rsidR="00CA34EB" w:rsidRDefault="00CA34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4E637" id="_x0000_s1031" type="#_x0000_t202" style="position:absolute;margin-left:-6pt;margin-top:47.55pt;width:462.75pt;height:81.7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">
                <v:textbox>
                  <w:txbxContent>
                    <w:p w14:paraId="649AB3A1" w14:textId="68CD4B7E" w:rsidR="00CA34EB" w:rsidRDefault="00CA34EB"/>
                  </w:txbxContent>
                </v:textbox>
                <w10:wrap type="square"/>
              </v:shape>
            </w:pict>
          </mc:Fallback>
        </mc:AlternateContent>
      </w:r>
      <w:r>
        <w:br/>
      </w:r>
      <w:proofErr w:type="spellStart"/>
      <w:r>
        <w:t>Σημειώσεις</w:t>
      </w:r>
      <w:proofErr w:type="spellEnd"/>
      <w:r>
        <w:t xml:space="preserve"> / </w:t>
      </w:r>
      <w:proofErr w:type="spellStart"/>
      <w:r>
        <w:t>Ιδέες</w:t>
      </w:r>
      <w:proofErr w:type="spellEnd"/>
      <w:r>
        <w:t>:</w:t>
      </w:r>
    </w:p>
    <w:p w14:paraId="3271860B" w14:textId="77777777" w:rsidR="00CA34EB" w:rsidRPr="00242CEE" w:rsidRDefault="00CA34EB" w:rsidP="00CA34EB">
      <w:pPr>
        <w:keepNext/>
        <w:keepLines/>
        <w:spacing w:before="480" w:after="0"/>
        <w:outlineLvl w:val="0"/>
        <w:rPr>
          <w:rFonts w:asciiTheme="majorHAnsi" w:eastAsiaTheme="majorEastAsia" w:hAnsiTheme="majorHAnsi" w:cstheme="majorBidi"/>
          <w:b/>
          <w:bCs/>
          <w:color w:val="92D050"/>
          <w:sz w:val="28"/>
          <w:szCs w:val="28"/>
          <w:lang w:val="el-GR"/>
        </w:rPr>
      </w:pPr>
      <w:r w:rsidRPr="00242CEE">
        <w:rPr>
          <w:rFonts w:asciiTheme="majorHAnsi" w:eastAsiaTheme="majorEastAsia" w:hAnsiTheme="majorHAnsi" w:cstheme="majorBidi"/>
          <w:b/>
          <w:bCs/>
          <w:color w:val="92D050"/>
          <w:sz w:val="28"/>
          <w:szCs w:val="28"/>
          <w:lang w:val="el-GR"/>
        </w:rPr>
        <w:lastRenderedPageBreak/>
        <w:t xml:space="preserve">Υγεία &amp; Ευεξία </w:t>
      </w:r>
      <w:r w:rsidRPr="00242CEE">
        <w:rPr>
          <w:rFonts w:ascii="Segoe UI Emoji" w:eastAsiaTheme="majorEastAsia" w:hAnsi="Segoe UI Emoji" w:cs="Segoe UI Emoji"/>
          <w:b/>
          <w:bCs/>
          <w:color w:val="92D050"/>
          <w:sz w:val="28"/>
          <w:szCs w:val="28"/>
          <w:lang w:val="el-GR"/>
        </w:rPr>
        <w:t>🙂</w:t>
      </w:r>
    </w:p>
    <w:p w14:paraId="70526835" w14:textId="77777777" w:rsidR="00CA34EB" w:rsidRPr="00CA34EB" w:rsidRDefault="00CA34EB" w:rsidP="00CA34EB">
      <w:pPr>
        <w:keepNext/>
        <w:keepLines/>
        <w:spacing w:before="480" w:after="0"/>
        <w:outlineLvl w:val="0"/>
        <w:rPr>
          <w:rFonts w:asciiTheme="majorHAnsi" w:eastAsiaTheme="majorEastAsia" w:hAnsiTheme="majorHAnsi" w:cstheme="majorBidi"/>
          <w:b/>
          <w:bCs/>
          <w:color w:val="365F91" w:themeColor="accent1" w:themeShade="BF"/>
          <w:sz w:val="28"/>
          <w:szCs w:val="28"/>
        </w:rPr>
      </w:pPr>
    </w:p>
    <w:tbl>
      <w:tblPr>
        <w:tblW w:w="0" w:type="auto"/>
        <w:tblLook w:val="04A0" w:firstRow="1" w:lastRow="0" w:firstColumn="1" w:lastColumn="0" w:noHBand="0" w:noVBand="1"/>
      </w:tblPr>
      <w:tblGrid>
        <w:gridCol w:w="3085"/>
        <w:gridCol w:w="1235"/>
        <w:gridCol w:w="1458"/>
        <w:gridCol w:w="2862"/>
      </w:tblGrid>
      <w:tr w:rsidR="00CA34EB" w:rsidRPr="00CA34EB" w14:paraId="6655CC3E" w14:textId="77777777" w:rsidTr="00C14B79">
        <w:tc>
          <w:tcPr>
            <w:tcW w:w="3085" w:type="dxa"/>
          </w:tcPr>
          <w:p w14:paraId="48301EA0" w14:textId="77777777" w:rsidR="00CA34EB" w:rsidRPr="00CA34EB" w:rsidRDefault="00CA34EB" w:rsidP="00CA34EB">
            <w:proofErr w:type="spellStart"/>
            <w:r w:rsidRPr="00CA34EB">
              <w:t>Ερώτηση</w:t>
            </w:r>
            <w:proofErr w:type="spellEnd"/>
          </w:p>
        </w:tc>
        <w:tc>
          <w:tcPr>
            <w:tcW w:w="1235" w:type="dxa"/>
          </w:tcPr>
          <w:p w14:paraId="7913B6AA" w14:textId="77777777" w:rsidR="00CA34EB" w:rsidRPr="00CA34EB" w:rsidRDefault="00CA34EB" w:rsidP="00CA34EB">
            <w:r w:rsidRPr="00CA34EB">
              <w:t xml:space="preserve">Ναι </w:t>
            </w:r>
            <w:r w:rsidRPr="00CA34EB">
              <w:rPr>
                <w:rFonts w:ascii="Segoe UI Emoji" w:hAnsi="Segoe UI Emoji" w:cs="Segoe UI Emoji"/>
              </w:rPr>
              <w:t>✅</w:t>
            </w:r>
          </w:p>
        </w:tc>
        <w:tc>
          <w:tcPr>
            <w:tcW w:w="1458" w:type="dxa"/>
          </w:tcPr>
          <w:p w14:paraId="04539019" w14:textId="77777777" w:rsidR="00CA34EB" w:rsidRPr="00CA34EB" w:rsidRDefault="00CA34EB" w:rsidP="00CA34EB">
            <w:proofErr w:type="spellStart"/>
            <w:r w:rsidRPr="00CA34EB">
              <w:t>Λίγο</w:t>
            </w:r>
            <w:proofErr w:type="spellEnd"/>
            <w:r w:rsidRPr="00CA34EB">
              <w:t xml:space="preserve"> </w:t>
            </w:r>
            <w:r w:rsidRPr="00CA34EB">
              <w:rPr>
                <w:rFonts w:ascii="Segoe UI Emoji" w:hAnsi="Segoe UI Emoji" w:cs="Segoe UI Emoji"/>
              </w:rPr>
              <w:t>🙂</w:t>
            </w:r>
          </w:p>
        </w:tc>
        <w:tc>
          <w:tcPr>
            <w:tcW w:w="2862" w:type="dxa"/>
          </w:tcPr>
          <w:p w14:paraId="14CBB7C5" w14:textId="77777777" w:rsidR="00CA34EB" w:rsidRPr="00CA34EB" w:rsidRDefault="00CA34EB" w:rsidP="00CA34EB">
            <w:r w:rsidRPr="00CA34EB">
              <w:t>Κα</w:t>
            </w:r>
            <w:proofErr w:type="spellStart"/>
            <w:r w:rsidRPr="00CA34EB">
              <w:t>θόλου</w:t>
            </w:r>
            <w:proofErr w:type="spellEnd"/>
            <w:r w:rsidRPr="00CA34EB">
              <w:t xml:space="preserve"> </w:t>
            </w:r>
            <w:r w:rsidRPr="00CA34EB">
              <w:rPr>
                <w:rFonts w:ascii="Segoe UI Emoji" w:hAnsi="Segoe UI Emoji" w:cs="Segoe UI Emoji"/>
              </w:rPr>
              <w:t>❌</w:t>
            </w:r>
          </w:p>
        </w:tc>
      </w:tr>
      <w:tr w:rsidR="00CA34EB" w:rsidRPr="00CA34EB" w14:paraId="0E6C21F9" w14:textId="77777777" w:rsidTr="00C14B79">
        <w:tc>
          <w:tcPr>
            <w:tcW w:w="3085" w:type="dxa"/>
          </w:tcPr>
          <w:p w14:paraId="048951E6" w14:textId="77777777" w:rsidR="00CA34EB" w:rsidRPr="00CA34EB" w:rsidRDefault="00CA34EB" w:rsidP="00CA34EB">
            <w:pPr>
              <w:rPr>
                <w:lang w:val="el-GR"/>
              </w:rPr>
            </w:pPr>
            <w:r w:rsidRPr="00CA34EB">
              <w:rPr>
                <w:lang w:val="el-GR"/>
              </w:rPr>
              <w:t>Μαθαίνετε πώς να είστε υγιείς (σωματικά και ψυχικά);</w:t>
            </w:r>
          </w:p>
        </w:tc>
        <w:tc>
          <w:tcPr>
            <w:tcW w:w="1235" w:type="dxa"/>
          </w:tcPr>
          <w:p w14:paraId="2317A332" w14:textId="77777777" w:rsidR="00CA34EB" w:rsidRPr="00CA34EB" w:rsidRDefault="00CA34EB" w:rsidP="00CA34EB">
            <w:r w:rsidRPr="00CA34EB">
              <w:rPr>
                <w:rFonts w:ascii="Segoe UI Symbol" w:hAnsi="Segoe UI Symbol" w:cs="Segoe UI Symbol"/>
              </w:rPr>
              <w:t>☐</w:t>
            </w:r>
          </w:p>
        </w:tc>
        <w:tc>
          <w:tcPr>
            <w:tcW w:w="1458" w:type="dxa"/>
          </w:tcPr>
          <w:p w14:paraId="5CDC894F" w14:textId="77777777" w:rsidR="00CA34EB" w:rsidRPr="00CA34EB" w:rsidRDefault="00CA34EB" w:rsidP="00CA34EB">
            <w:r w:rsidRPr="00CA34EB">
              <w:rPr>
                <w:rFonts w:ascii="Segoe UI Symbol" w:hAnsi="Segoe UI Symbol" w:cs="Segoe UI Symbol"/>
              </w:rPr>
              <w:t>☐</w:t>
            </w:r>
          </w:p>
        </w:tc>
        <w:tc>
          <w:tcPr>
            <w:tcW w:w="2862" w:type="dxa"/>
          </w:tcPr>
          <w:p w14:paraId="138C74DE" w14:textId="77777777" w:rsidR="00CA34EB" w:rsidRPr="00CA34EB" w:rsidRDefault="00CA34EB" w:rsidP="00CA34EB">
            <w:r w:rsidRPr="00CA34EB">
              <w:rPr>
                <w:rFonts w:ascii="Segoe UI Symbol" w:hAnsi="Segoe UI Symbol" w:cs="Segoe UI Symbol"/>
              </w:rPr>
              <w:t>☐</w:t>
            </w:r>
          </w:p>
        </w:tc>
      </w:tr>
      <w:tr w:rsidR="00CA34EB" w:rsidRPr="00CA34EB" w14:paraId="6901E154" w14:textId="77777777" w:rsidTr="00C14B79">
        <w:tc>
          <w:tcPr>
            <w:tcW w:w="3085" w:type="dxa"/>
          </w:tcPr>
          <w:p w14:paraId="655FFF35" w14:textId="2E1ACB96" w:rsidR="00CA34EB" w:rsidRPr="00CA34EB" w:rsidRDefault="00CA34EB" w:rsidP="00CA34EB">
            <w:pPr>
              <w:rPr>
                <w:lang w:val="el-GR"/>
              </w:rPr>
            </w:pPr>
            <w:r w:rsidRPr="00CA34EB">
              <w:rPr>
                <w:lang w:val="el-GR"/>
              </w:rPr>
              <w:t xml:space="preserve">Το σχολείο σας προσφέρει υγιεινές </w:t>
            </w:r>
            <w:r w:rsidRPr="00242CEE">
              <w:rPr>
                <w:lang w:val="el-GR"/>
              </w:rPr>
              <w:t>επιλογές</w:t>
            </w:r>
            <w:r w:rsidR="00FF604A" w:rsidRPr="00242CEE">
              <w:rPr>
                <w:lang w:val="el-GR"/>
              </w:rPr>
              <w:t xml:space="preserve"> διαβίωσης</w:t>
            </w:r>
            <w:r w:rsidRPr="00CA34EB">
              <w:rPr>
                <w:lang w:val="el-GR"/>
              </w:rPr>
              <w:t xml:space="preserve"> (π.χ. υγιεινά τρόφιμα, νερό, δραστηριότητες);</w:t>
            </w:r>
          </w:p>
        </w:tc>
        <w:tc>
          <w:tcPr>
            <w:tcW w:w="1235" w:type="dxa"/>
          </w:tcPr>
          <w:p w14:paraId="2ECE8579" w14:textId="77777777" w:rsidR="00CA34EB" w:rsidRPr="00CA34EB" w:rsidRDefault="00CA34EB" w:rsidP="00CA34EB">
            <w:r w:rsidRPr="00CA34EB">
              <w:rPr>
                <w:rFonts w:ascii="Segoe UI Symbol" w:hAnsi="Segoe UI Symbol" w:cs="Segoe UI Symbol"/>
              </w:rPr>
              <w:t>☐</w:t>
            </w:r>
          </w:p>
        </w:tc>
        <w:tc>
          <w:tcPr>
            <w:tcW w:w="1458" w:type="dxa"/>
          </w:tcPr>
          <w:p w14:paraId="43E3380A" w14:textId="77777777" w:rsidR="00CA34EB" w:rsidRPr="00CA34EB" w:rsidRDefault="00CA34EB" w:rsidP="00CA34EB">
            <w:r w:rsidRPr="00CA34EB">
              <w:rPr>
                <w:rFonts w:ascii="Segoe UI Symbol" w:hAnsi="Segoe UI Symbol" w:cs="Segoe UI Symbol"/>
              </w:rPr>
              <w:t>☐</w:t>
            </w:r>
          </w:p>
        </w:tc>
        <w:tc>
          <w:tcPr>
            <w:tcW w:w="2862" w:type="dxa"/>
          </w:tcPr>
          <w:p w14:paraId="7EE9C39A" w14:textId="77777777" w:rsidR="00CA34EB" w:rsidRPr="00CA34EB" w:rsidRDefault="00CA34EB" w:rsidP="00CA34EB">
            <w:r w:rsidRPr="00CA34EB">
              <w:rPr>
                <w:rFonts w:ascii="Segoe UI Symbol" w:hAnsi="Segoe UI Symbol" w:cs="Segoe UI Symbol"/>
              </w:rPr>
              <w:t>☐</w:t>
            </w:r>
          </w:p>
        </w:tc>
      </w:tr>
      <w:tr w:rsidR="00CA34EB" w:rsidRPr="00CA34EB" w14:paraId="6A55324F" w14:textId="77777777" w:rsidTr="00C14B79">
        <w:tc>
          <w:tcPr>
            <w:tcW w:w="3085" w:type="dxa"/>
          </w:tcPr>
          <w:p w14:paraId="082E536C" w14:textId="77777777" w:rsidR="00CA34EB" w:rsidRPr="00CA34EB" w:rsidRDefault="00CA34EB" w:rsidP="00CA34EB">
            <w:pPr>
              <w:rPr>
                <w:lang w:val="el-GR"/>
              </w:rPr>
            </w:pPr>
            <w:r w:rsidRPr="00CA34EB">
              <w:rPr>
                <w:lang w:val="el-GR"/>
              </w:rPr>
              <w:t>Είναι το σχολείο σας ασφαλές και φιλικό για όλους;</w:t>
            </w:r>
          </w:p>
        </w:tc>
        <w:tc>
          <w:tcPr>
            <w:tcW w:w="1235" w:type="dxa"/>
          </w:tcPr>
          <w:p w14:paraId="74430C08" w14:textId="77777777" w:rsidR="00CA34EB" w:rsidRPr="00CA34EB" w:rsidRDefault="00CA34EB" w:rsidP="00CA34EB">
            <w:r w:rsidRPr="00CA34EB">
              <w:rPr>
                <w:rFonts w:ascii="Segoe UI Symbol" w:hAnsi="Segoe UI Symbol" w:cs="Segoe UI Symbol"/>
              </w:rPr>
              <w:t>☐</w:t>
            </w:r>
          </w:p>
        </w:tc>
        <w:tc>
          <w:tcPr>
            <w:tcW w:w="1458" w:type="dxa"/>
          </w:tcPr>
          <w:p w14:paraId="4B3178C8" w14:textId="77777777" w:rsidR="00CA34EB" w:rsidRPr="00CA34EB" w:rsidRDefault="00CA34EB" w:rsidP="00CA34EB">
            <w:r w:rsidRPr="00CA34EB">
              <w:rPr>
                <w:rFonts w:ascii="Segoe UI Symbol" w:hAnsi="Segoe UI Symbol" w:cs="Segoe UI Symbol"/>
              </w:rPr>
              <w:t>☐</w:t>
            </w:r>
          </w:p>
        </w:tc>
        <w:tc>
          <w:tcPr>
            <w:tcW w:w="2862" w:type="dxa"/>
          </w:tcPr>
          <w:p w14:paraId="43F35D75" w14:textId="77777777" w:rsidR="00CA34EB" w:rsidRPr="00CA34EB" w:rsidRDefault="00CA34EB" w:rsidP="00CA34EB">
            <w:r w:rsidRPr="00CA34EB">
              <w:rPr>
                <w:rFonts w:ascii="Segoe UI Symbol" w:hAnsi="Segoe UI Symbol" w:cs="Segoe UI Symbol"/>
              </w:rPr>
              <w:t>☐</w:t>
            </w:r>
          </w:p>
        </w:tc>
      </w:tr>
      <w:tr w:rsidR="00CA34EB" w:rsidRPr="00CA34EB" w14:paraId="750003C5" w14:textId="77777777" w:rsidTr="00C14B79">
        <w:tc>
          <w:tcPr>
            <w:tcW w:w="3085" w:type="dxa"/>
          </w:tcPr>
          <w:p w14:paraId="6177F49D" w14:textId="3AEE9C85" w:rsidR="00CA34EB" w:rsidRPr="00CA34EB" w:rsidRDefault="00CA34EB" w:rsidP="00CA34EB">
            <w:pPr>
              <w:rPr>
                <w:lang w:val="el-GR"/>
              </w:rPr>
            </w:pPr>
            <w:r w:rsidRPr="00CA34EB">
              <w:rPr>
                <w:lang w:val="el-GR"/>
              </w:rPr>
              <w:t>Έχετε πολλές διαφορετικές δραστηριότητες στο σχολείο για να είστε ενεργ</w:t>
            </w:r>
            <w:r w:rsidR="00FF604A">
              <w:rPr>
                <w:lang w:val="el-GR"/>
              </w:rPr>
              <w:t>οί</w:t>
            </w:r>
            <w:r w:rsidRPr="00CA34EB">
              <w:rPr>
                <w:lang w:val="el-GR"/>
              </w:rPr>
              <w:t xml:space="preserve"> και υγιείς;</w:t>
            </w:r>
          </w:p>
        </w:tc>
        <w:tc>
          <w:tcPr>
            <w:tcW w:w="1235" w:type="dxa"/>
          </w:tcPr>
          <w:p w14:paraId="51F004CC" w14:textId="77777777" w:rsidR="00CA34EB" w:rsidRPr="00CA34EB" w:rsidRDefault="00CA34EB" w:rsidP="00CA34EB">
            <w:r w:rsidRPr="00CA34EB">
              <w:rPr>
                <w:rFonts w:ascii="Segoe UI Symbol" w:hAnsi="Segoe UI Symbol" w:cs="Segoe UI Symbol"/>
              </w:rPr>
              <w:t>☐</w:t>
            </w:r>
          </w:p>
        </w:tc>
        <w:tc>
          <w:tcPr>
            <w:tcW w:w="1458" w:type="dxa"/>
          </w:tcPr>
          <w:p w14:paraId="7FF4F72C" w14:textId="77777777" w:rsidR="00CA34EB" w:rsidRPr="00CA34EB" w:rsidRDefault="00CA34EB" w:rsidP="00CA34EB">
            <w:r w:rsidRPr="00CA34EB">
              <w:rPr>
                <w:rFonts w:ascii="Segoe UI Symbol" w:hAnsi="Segoe UI Symbol" w:cs="Segoe UI Symbol"/>
              </w:rPr>
              <w:t>☐</w:t>
            </w:r>
          </w:p>
        </w:tc>
        <w:tc>
          <w:tcPr>
            <w:tcW w:w="2862" w:type="dxa"/>
          </w:tcPr>
          <w:p w14:paraId="73BB56DB" w14:textId="77777777" w:rsidR="00CA34EB" w:rsidRPr="00CA34EB" w:rsidRDefault="00CA34EB" w:rsidP="00CA34EB">
            <w:r w:rsidRPr="00CA34EB">
              <w:rPr>
                <w:rFonts w:ascii="Segoe UI Symbol" w:hAnsi="Segoe UI Symbol" w:cs="Segoe UI Symbol"/>
              </w:rPr>
              <w:t>☐</w:t>
            </w:r>
          </w:p>
        </w:tc>
      </w:tr>
    </w:tbl>
    <w:p w14:paraId="1C9D9248" w14:textId="60AC1D20" w:rsidR="00CA34EB" w:rsidRPr="00CA34EB" w:rsidRDefault="00CA34EB" w:rsidP="00CA34EB">
      <w:r>
        <w:rPr>
          <w:noProof/>
        </w:rPr>
        <mc:AlternateContent>
          <mc:Choice Requires="wps">
            <w:drawing>
              <wp:anchor distT="45720" distB="45720" distL="114300" distR="114300" simplePos="0" relativeHeight="251686400" behindDoc="0" locked="0" layoutInCell="1" allowOverlap="1" wp14:anchorId="5E335A3E" wp14:editId="53589F10">
                <wp:simplePos x="0" y="0"/>
                <wp:positionH relativeFrom="column">
                  <wp:posOffset>9525</wp:posOffset>
                </wp:positionH>
                <wp:positionV relativeFrom="paragraph">
                  <wp:posOffset>685800</wp:posOffset>
                </wp:positionV>
                <wp:extent cx="5667375" cy="1676400"/>
                <wp:effectExtent l="0" t="0" r="28575" b="19050"/>
                <wp:wrapSquare wrapText="bothSides"/>
                <wp:docPr id="4675186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676400"/>
                        </a:xfrm>
                        <a:prstGeom prst="rect">
                          <a:avLst/>
                        </a:prstGeom>
                        <a:solidFill>
                          <a:srgbClr val="FFFFFF"/>
                        </a:solidFill>
                        <a:ln w="9525">
                          <a:solidFill>
                            <a:srgbClr val="000000"/>
                          </a:solidFill>
                          <a:miter lim="800000"/>
                          <a:headEnd/>
                          <a:tailEnd/>
                        </a:ln>
                      </wps:spPr>
                      <wps:txbx>
                        <w:txbxContent>
                          <w:p w14:paraId="744177CE" w14:textId="1CD231A4" w:rsidR="00CA34EB" w:rsidRDefault="00CA34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35A3E" id="_x0000_s1032" type="#_x0000_t202" style="position:absolute;margin-left:.75pt;margin-top:54pt;width:446.25pt;height:132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">
                <v:textbox>
                  <w:txbxContent>
                    <w:p w14:paraId="744177CE" w14:textId="1CD231A4" w:rsidR="00CA34EB" w:rsidRDefault="00CA34EB"/>
                  </w:txbxContent>
                </v:textbox>
                <w10:wrap type="square"/>
              </v:shape>
            </w:pict>
          </mc:Fallback>
        </mc:AlternateContent>
      </w:r>
      <w:r w:rsidRPr="00CA34EB">
        <w:br/>
      </w:r>
      <w:proofErr w:type="spellStart"/>
      <w:r w:rsidRPr="00CA34EB">
        <w:t>Σημειώσεις</w:t>
      </w:r>
      <w:proofErr w:type="spellEnd"/>
      <w:r w:rsidRPr="00CA34EB">
        <w:t xml:space="preserve"> / </w:t>
      </w:r>
      <w:proofErr w:type="spellStart"/>
      <w:r w:rsidRPr="00CA34EB">
        <w:t>Ιδέες</w:t>
      </w:r>
      <w:proofErr w:type="spellEnd"/>
      <w:r w:rsidRPr="00CA34EB">
        <w:t>:</w:t>
      </w:r>
    </w:p>
    <w:p w14:paraId="32C17557" w14:textId="1819C220" w:rsidR="00CA34EB" w:rsidRDefault="00CA34EB" w:rsidP="00CA34EB">
      <w:pPr>
        <w:tabs>
          <w:tab w:val="left" w:pos="3495"/>
        </w:tabs>
      </w:pPr>
      <w:r>
        <w:tab/>
      </w:r>
    </w:p>
    <w:p w14:paraId="2F390757" w14:textId="77777777" w:rsidR="00CA34EB" w:rsidRDefault="00CA34EB">
      <w:r>
        <w:br w:type="page"/>
      </w:r>
    </w:p>
    <w:p w14:paraId="73029F4E" w14:textId="77835930" w:rsidR="00CA34EB" w:rsidRPr="00242CEE" w:rsidRDefault="00CA34EB" w:rsidP="00CA34EB">
      <w:pPr>
        <w:keepNext/>
        <w:keepLines/>
        <w:spacing w:before="480" w:after="0"/>
        <w:outlineLvl w:val="0"/>
        <w:rPr>
          <w:rFonts w:asciiTheme="majorHAnsi" w:eastAsiaTheme="majorEastAsia" w:hAnsiTheme="majorHAnsi" w:cstheme="majorBidi"/>
          <w:b/>
          <w:bCs/>
          <w:color w:val="92D050"/>
          <w:sz w:val="28"/>
          <w:szCs w:val="28"/>
          <w:lang w:val="el-GR"/>
        </w:rPr>
      </w:pPr>
      <w:r w:rsidRPr="00242CEE">
        <w:rPr>
          <w:rFonts w:asciiTheme="majorHAnsi" w:eastAsiaTheme="majorEastAsia" w:hAnsiTheme="majorHAnsi" w:cstheme="majorBidi"/>
          <w:b/>
          <w:bCs/>
          <w:color w:val="92D050"/>
          <w:sz w:val="28"/>
          <w:szCs w:val="28"/>
          <w:lang w:val="el-GR"/>
        </w:rPr>
        <w:lastRenderedPageBreak/>
        <w:t xml:space="preserve">Παγκόσμια </w:t>
      </w:r>
      <w:proofErr w:type="spellStart"/>
      <w:r w:rsidRPr="00242CEE">
        <w:rPr>
          <w:rFonts w:asciiTheme="majorHAnsi" w:eastAsiaTheme="majorEastAsia" w:hAnsiTheme="majorHAnsi" w:cstheme="majorBidi"/>
          <w:b/>
          <w:bCs/>
          <w:color w:val="92D050"/>
          <w:sz w:val="28"/>
          <w:szCs w:val="28"/>
          <w:lang w:val="el-GR"/>
        </w:rPr>
        <w:t>Πολιτότητα</w:t>
      </w:r>
      <w:proofErr w:type="spellEnd"/>
      <w:r w:rsidRPr="00242CEE">
        <w:rPr>
          <w:rFonts w:asciiTheme="majorHAnsi" w:eastAsiaTheme="majorEastAsia" w:hAnsiTheme="majorHAnsi" w:cstheme="majorBidi"/>
          <w:b/>
          <w:bCs/>
          <w:color w:val="92D050"/>
          <w:sz w:val="28"/>
          <w:szCs w:val="28"/>
          <w:lang w:val="el-GR"/>
        </w:rPr>
        <w:t xml:space="preserve"> </w:t>
      </w:r>
      <w:r w:rsidRPr="00242CEE">
        <w:rPr>
          <w:rFonts w:ascii="Segoe UI Emoji" w:eastAsiaTheme="majorEastAsia" w:hAnsi="Segoe UI Emoji" w:cs="Segoe UI Emoji"/>
          <w:b/>
          <w:bCs/>
          <w:color w:val="92D050"/>
          <w:sz w:val="28"/>
          <w:szCs w:val="28"/>
          <w:lang w:val="el-GR"/>
        </w:rPr>
        <w:t>🌍</w:t>
      </w:r>
    </w:p>
    <w:p w14:paraId="6044989C" w14:textId="77777777" w:rsidR="00CA34EB" w:rsidRPr="00CA34EB" w:rsidRDefault="00CA34EB" w:rsidP="00CA34EB">
      <w:pPr>
        <w:keepNext/>
        <w:keepLines/>
        <w:spacing w:before="480" w:after="0"/>
        <w:outlineLvl w:val="0"/>
        <w:rPr>
          <w:rFonts w:asciiTheme="majorHAnsi" w:eastAsiaTheme="majorEastAsia" w:hAnsiTheme="majorHAnsi" w:cstheme="majorBidi"/>
          <w:b/>
          <w:bCs/>
          <w:color w:val="365F91" w:themeColor="accent1" w:themeShade="BF"/>
          <w:sz w:val="28"/>
          <w:szCs w:val="28"/>
        </w:rPr>
      </w:pPr>
    </w:p>
    <w:tbl>
      <w:tblPr>
        <w:tblW w:w="0" w:type="auto"/>
        <w:tblLook w:val="04A0" w:firstRow="1" w:lastRow="0" w:firstColumn="1" w:lastColumn="0" w:noHBand="0" w:noVBand="1"/>
      </w:tblPr>
      <w:tblGrid>
        <w:gridCol w:w="3369"/>
        <w:gridCol w:w="1134"/>
        <w:gridCol w:w="1275"/>
        <w:gridCol w:w="2862"/>
      </w:tblGrid>
      <w:tr w:rsidR="00CA34EB" w:rsidRPr="00CA34EB" w14:paraId="6507AE87" w14:textId="77777777" w:rsidTr="00C14B79">
        <w:tc>
          <w:tcPr>
            <w:tcW w:w="3369" w:type="dxa"/>
          </w:tcPr>
          <w:p w14:paraId="46A6666D" w14:textId="77777777" w:rsidR="00CA34EB" w:rsidRPr="00CA34EB" w:rsidRDefault="00CA34EB" w:rsidP="00CA34EB">
            <w:proofErr w:type="spellStart"/>
            <w:r w:rsidRPr="00CA34EB">
              <w:t>Ερώτηση</w:t>
            </w:r>
            <w:proofErr w:type="spellEnd"/>
          </w:p>
        </w:tc>
        <w:tc>
          <w:tcPr>
            <w:tcW w:w="1134" w:type="dxa"/>
          </w:tcPr>
          <w:p w14:paraId="78B43D6F" w14:textId="77777777" w:rsidR="00CA34EB" w:rsidRPr="00CA34EB" w:rsidRDefault="00CA34EB" w:rsidP="00CA34EB">
            <w:r w:rsidRPr="00CA34EB">
              <w:t xml:space="preserve">Ναι </w:t>
            </w:r>
            <w:r w:rsidRPr="00CA34EB">
              <w:rPr>
                <w:rFonts w:ascii="Segoe UI Emoji" w:hAnsi="Segoe UI Emoji" w:cs="Segoe UI Emoji"/>
              </w:rPr>
              <w:t>✅</w:t>
            </w:r>
          </w:p>
        </w:tc>
        <w:tc>
          <w:tcPr>
            <w:tcW w:w="1275" w:type="dxa"/>
          </w:tcPr>
          <w:p w14:paraId="35A5C35C" w14:textId="77777777" w:rsidR="00CA34EB" w:rsidRPr="00CA34EB" w:rsidRDefault="00CA34EB" w:rsidP="00CA34EB">
            <w:proofErr w:type="spellStart"/>
            <w:r w:rsidRPr="00CA34EB">
              <w:t>Λίγο</w:t>
            </w:r>
            <w:proofErr w:type="spellEnd"/>
            <w:r w:rsidRPr="00CA34EB">
              <w:t xml:space="preserve"> </w:t>
            </w:r>
            <w:r w:rsidRPr="00CA34EB">
              <w:rPr>
                <w:rFonts w:ascii="Segoe UI Emoji" w:hAnsi="Segoe UI Emoji" w:cs="Segoe UI Emoji"/>
              </w:rPr>
              <w:t>🙂</w:t>
            </w:r>
          </w:p>
        </w:tc>
        <w:tc>
          <w:tcPr>
            <w:tcW w:w="2862" w:type="dxa"/>
          </w:tcPr>
          <w:p w14:paraId="334479F6" w14:textId="77777777" w:rsidR="00CA34EB" w:rsidRPr="00CA34EB" w:rsidRDefault="00CA34EB" w:rsidP="00CA34EB">
            <w:r w:rsidRPr="00CA34EB">
              <w:t>Κα</w:t>
            </w:r>
            <w:proofErr w:type="spellStart"/>
            <w:r w:rsidRPr="00CA34EB">
              <w:t>θόλου</w:t>
            </w:r>
            <w:proofErr w:type="spellEnd"/>
            <w:r w:rsidRPr="00CA34EB">
              <w:t xml:space="preserve"> </w:t>
            </w:r>
            <w:r w:rsidRPr="00CA34EB">
              <w:rPr>
                <w:rFonts w:ascii="Segoe UI Emoji" w:hAnsi="Segoe UI Emoji" w:cs="Segoe UI Emoji"/>
              </w:rPr>
              <w:t>❌</w:t>
            </w:r>
          </w:p>
        </w:tc>
      </w:tr>
      <w:tr w:rsidR="00CA34EB" w:rsidRPr="00CA34EB" w14:paraId="4D55682C" w14:textId="77777777" w:rsidTr="00C14B79">
        <w:tc>
          <w:tcPr>
            <w:tcW w:w="3369" w:type="dxa"/>
          </w:tcPr>
          <w:p w14:paraId="72BF5AEA" w14:textId="77777777" w:rsidR="00CA34EB" w:rsidRPr="00CA34EB" w:rsidRDefault="00CA34EB" w:rsidP="00CA34EB">
            <w:pPr>
              <w:rPr>
                <w:lang w:val="el-GR"/>
              </w:rPr>
            </w:pPr>
            <w:r w:rsidRPr="00CA34EB">
              <w:rPr>
                <w:lang w:val="el-GR"/>
              </w:rPr>
              <w:t>Συζητάτε τι σημαίνει να είστε καλοί πολίτες;</w:t>
            </w:r>
          </w:p>
        </w:tc>
        <w:tc>
          <w:tcPr>
            <w:tcW w:w="1134" w:type="dxa"/>
          </w:tcPr>
          <w:p w14:paraId="320FB619" w14:textId="77777777" w:rsidR="00CA34EB" w:rsidRPr="00CA34EB" w:rsidRDefault="00CA34EB" w:rsidP="00CA34EB">
            <w:r w:rsidRPr="00CA34EB">
              <w:rPr>
                <w:rFonts w:ascii="Segoe UI Symbol" w:hAnsi="Segoe UI Symbol" w:cs="Segoe UI Symbol"/>
              </w:rPr>
              <w:t>☐</w:t>
            </w:r>
          </w:p>
        </w:tc>
        <w:tc>
          <w:tcPr>
            <w:tcW w:w="1275" w:type="dxa"/>
          </w:tcPr>
          <w:p w14:paraId="1FC9B6EC" w14:textId="77777777" w:rsidR="00CA34EB" w:rsidRPr="00CA34EB" w:rsidRDefault="00CA34EB" w:rsidP="00CA34EB">
            <w:r w:rsidRPr="00CA34EB">
              <w:rPr>
                <w:rFonts w:ascii="Segoe UI Symbol" w:hAnsi="Segoe UI Symbol" w:cs="Segoe UI Symbol"/>
              </w:rPr>
              <w:t>☐</w:t>
            </w:r>
          </w:p>
        </w:tc>
        <w:tc>
          <w:tcPr>
            <w:tcW w:w="2862" w:type="dxa"/>
          </w:tcPr>
          <w:p w14:paraId="187B4D69" w14:textId="77777777" w:rsidR="00CA34EB" w:rsidRPr="00CA34EB" w:rsidRDefault="00CA34EB" w:rsidP="00CA34EB">
            <w:r w:rsidRPr="00CA34EB">
              <w:rPr>
                <w:rFonts w:ascii="Segoe UI Symbol" w:hAnsi="Segoe UI Symbol" w:cs="Segoe UI Symbol"/>
              </w:rPr>
              <w:t>☐</w:t>
            </w:r>
          </w:p>
        </w:tc>
      </w:tr>
      <w:tr w:rsidR="00CA34EB" w:rsidRPr="00CA34EB" w14:paraId="76EF02C3" w14:textId="77777777" w:rsidTr="00C14B79">
        <w:tc>
          <w:tcPr>
            <w:tcW w:w="3369" w:type="dxa"/>
          </w:tcPr>
          <w:p w14:paraId="608A2E35" w14:textId="77777777" w:rsidR="00CA34EB" w:rsidRPr="00CA34EB" w:rsidRDefault="00CA34EB" w:rsidP="00CA34EB">
            <w:pPr>
              <w:rPr>
                <w:lang w:val="el-GR"/>
              </w:rPr>
            </w:pPr>
            <w:r w:rsidRPr="00CA34EB">
              <w:rPr>
                <w:lang w:val="el-GR"/>
              </w:rPr>
              <w:t>Μαθαίνετε για άλλους πολιτισμούς και τρόπους ζωής;</w:t>
            </w:r>
          </w:p>
        </w:tc>
        <w:tc>
          <w:tcPr>
            <w:tcW w:w="1134" w:type="dxa"/>
          </w:tcPr>
          <w:p w14:paraId="301B995F" w14:textId="77777777" w:rsidR="00CA34EB" w:rsidRPr="00CA34EB" w:rsidRDefault="00CA34EB" w:rsidP="00CA34EB">
            <w:r w:rsidRPr="00CA34EB">
              <w:rPr>
                <w:rFonts w:ascii="Segoe UI Symbol" w:hAnsi="Segoe UI Symbol" w:cs="Segoe UI Symbol"/>
              </w:rPr>
              <w:t>☐</w:t>
            </w:r>
          </w:p>
        </w:tc>
        <w:tc>
          <w:tcPr>
            <w:tcW w:w="1275" w:type="dxa"/>
          </w:tcPr>
          <w:p w14:paraId="2DD79D7E" w14:textId="77777777" w:rsidR="00CA34EB" w:rsidRPr="00CA34EB" w:rsidRDefault="00CA34EB" w:rsidP="00CA34EB">
            <w:r w:rsidRPr="00CA34EB">
              <w:rPr>
                <w:rFonts w:ascii="Segoe UI Symbol" w:hAnsi="Segoe UI Symbol" w:cs="Segoe UI Symbol"/>
              </w:rPr>
              <w:t>☐</w:t>
            </w:r>
          </w:p>
        </w:tc>
        <w:tc>
          <w:tcPr>
            <w:tcW w:w="2862" w:type="dxa"/>
          </w:tcPr>
          <w:p w14:paraId="43C1A54B" w14:textId="77777777" w:rsidR="00CA34EB" w:rsidRPr="00CA34EB" w:rsidRDefault="00CA34EB" w:rsidP="00CA34EB">
            <w:r w:rsidRPr="00CA34EB">
              <w:rPr>
                <w:rFonts w:ascii="Segoe UI Symbol" w:hAnsi="Segoe UI Symbol" w:cs="Segoe UI Symbol"/>
              </w:rPr>
              <w:t>☐</w:t>
            </w:r>
          </w:p>
        </w:tc>
      </w:tr>
      <w:tr w:rsidR="00CA34EB" w:rsidRPr="00CA34EB" w14:paraId="067A5B39" w14:textId="77777777" w:rsidTr="00C14B79">
        <w:tc>
          <w:tcPr>
            <w:tcW w:w="3369" w:type="dxa"/>
          </w:tcPr>
          <w:p w14:paraId="4A49EED9" w14:textId="77777777" w:rsidR="00CA34EB" w:rsidRPr="00CA34EB" w:rsidRDefault="00CA34EB" w:rsidP="00CA34EB">
            <w:pPr>
              <w:rPr>
                <w:lang w:val="el-GR"/>
              </w:rPr>
            </w:pPr>
            <w:r w:rsidRPr="00CA34EB">
              <w:rPr>
                <w:lang w:val="el-GR"/>
              </w:rPr>
              <w:t>Βοηθάτε ανθρώπους από την κοινότητά σας ή άλλες χώρες;</w:t>
            </w:r>
          </w:p>
        </w:tc>
        <w:tc>
          <w:tcPr>
            <w:tcW w:w="1134" w:type="dxa"/>
          </w:tcPr>
          <w:p w14:paraId="115CC5FD" w14:textId="77777777" w:rsidR="00CA34EB" w:rsidRPr="00CA34EB" w:rsidRDefault="00CA34EB" w:rsidP="00CA34EB">
            <w:r w:rsidRPr="00CA34EB">
              <w:rPr>
                <w:rFonts w:ascii="Segoe UI Symbol" w:hAnsi="Segoe UI Symbol" w:cs="Segoe UI Symbol"/>
              </w:rPr>
              <w:t>☐</w:t>
            </w:r>
          </w:p>
        </w:tc>
        <w:tc>
          <w:tcPr>
            <w:tcW w:w="1275" w:type="dxa"/>
          </w:tcPr>
          <w:p w14:paraId="2F243581" w14:textId="77777777" w:rsidR="00CA34EB" w:rsidRPr="00CA34EB" w:rsidRDefault="00CA34EB" w:rsidP="00CA34EB">
            <w:r w:rsidRPr="00CA34EB">
              <w:rPr>
                <w:rFonts w:ascii="Segoe UI Symbol" w:hAnsi="Segoe UI Symbol" w:cs="Segoe UI Symbol"/>
              </w:rPr>
              <w:t>☐</w:t>
            </w:r>
          </w:p>
        </w:tc>
        <w:tc>
          <w:tcPr>
            <w:tcW w:w="2862" w:type="dxa"/>
          </w:tcPr>
          <w:p w14:paraId="1B25715A" w14:textId="77777777" w:rsidR="00CA34EB" w:rsidRPr="00CA34EB" w:rsidRDefault="00CA34EB" w:rsidP="00CA34EB">
            <w:r w:rsidRPr="00CA34EB">
              <w:rPr>
                <w:rFonts w:ascii="Segoe UI Symbol" w:hAnsi="Segoe UI Symbol" w:cs="Segoe UI Symbol"/>
              </w:rPr>
              <w:t>☐</w:t>
            </w:r>
          </w:p>
        </w:tc>
      </w:tr>
      <w:tr w:rsidR="00CA34EB" w:rsidRPr="00CA34EB" w14:paraId="4989B439" w14:textId="77777777" w:rsidTr="00C14B79">
        <w:tc>
          <w:tcPr>
            <w:tcW w:w="3369" w:type="dxa"/>
          </w:tcPr>
          <w:p w14:paraId="1F0A3ECD" w14:textId="77777777" w:rsidR="00CA34EB" w:rsidRPr="00CA34EB" w:rsidRDefault="00CA34EB" w:rsidP="00CA34EB">
            <w:pPr>
              <w:rPr>
                <w:lang w:val="el-GR"/>
              </w:rPr>
            </w:pPr>
            <w:r w:rsidRPr="00CA34EB">
              <w:rPr>
                <w:lang w:val="el-GR"/>
              </w:rPr>
              <w:t>Χρησιμοποιείτε τη φωνή και τις πράξεις σας για να κάνετε τον κόσμο καλύτερο;</w:t>
            </w:r>
          </w:p>
        </w:tc>
        <w:tc>
          <w:tcPr>
            <w:tcW w:w="1134" w:type="dxa"/>
          </w:tcPr>
          <w:p w14:paraId="6717EE93" w14:textId="77777777" w:rsidR="00CA34EB" w:rsidRPr="00CA34EB" w:rsidRDefault="00CA34EB" w:rsidP="00CA34EB">
            <w:r w:rsidRPr="00CA34EB">
              <w:rPr>
                <w:rFonts w:ascii="Segoe UI Symbol" w:hAnsi="Segoe UI Symbol" w:cs="Segoe UI Symbol"/>
              </w:rPr>
              <w:t>☐</w:t>
            </w:r>
          </w:p>
        </w:tc>
        <w:tc>
          <w:tcPr>
            <w:tcW w:w="1275" w:type="dxa"/>
          </w:tcPr>
          <w:p w14:paraId="1C286EC5" w14:textId="77777777" w:rsidR="00CA34EB" w:rsidRPr="00CA34EB" w:rsidRDefault="00CA34EB" w:rsidP="00CA34EB">
            <w:r w:rsidRPr="00CA34EB">
              <w:rPr>
                <w:rFonts w:ascii="Segoe UI Symbol" w:hAnsi="Segoe UI Symbol" w:cs="Segoe UI Symbol"/>
              </w:rPr>
              <w:t>☐</w:t>
            </w:r>
          </w:p>
        </w:tc>
        <w:tc>
          <w:tcPr>
            <w:tcW w:w="2862" w:type="dxa"/>
          </w:tcPr>
          <w:p w14:paraId="562E4E96" w14:textId="77777777" w:rsidR="00CA34EB" w:rsidRPr="00CA34EB" w:rsidRDefault="00CA34EB" w:rsidP="00CA34EB">
            <w:r w:rsidRPr="00CA34EB">
              <w:rPr>
                <w:rFonts w:ascii="Segoe UI Symbol" w:hAnsi="Segoe UI Symbol" w:cs="Segoe UI Symbol"/>
              </w:rPr>
              <w:t>☐</w:t>
            </w:r>
          </w:p>
        </w:tc>
      </w:tr>
      <w:tr w:rsidR="00CA34EB" w:rsidRPr="00CA34EB" w14:paraId="3A659159" w14:textId="77777777" w:rsidTr="00C14B79">
        <w:tc>
          <w:tcPr>
            <w:tcW w:w="3369" w:type="dxa"/>
          </w:tcPr>
          <w:p w14:paraId="42D3BF7B" w14:textId="77777777" w:rsidR="00CA34EB" w:rsidRPr="00CA34EB" w:rsidRDefault="00CA34EB" w:rsidP="00CA34EB">
            <w:pPr>
              <w:rPr>
                <w:lang w:val="el-GR"/>
              </w:rPr>
            </w:pPr>
            <w:r w:rsidRPr="00CA34EB">
              <w:rPr>
                <w:lang w:val="el-GR"/>
              </w:rPr>
              <w:t>Υποστηρίζετε ομάδες ή άτομα που μειώνουν τις ανισότητες και την αδικία;</w:t>
            </w:r>
          </w:p>
        </w:tc>
        <w:tc>
          <w:tcPr>
            <w:tcW w:w="1134" w:type="dxa"/>
          </w:tcPr>
          <w:p w14:paraId="5065A42E" w14:textId="77777777" w:rsidR="00CA34EB" w:rsidRPr="00CA34EB" w:rsidRDefault="00CA34EB" w:rsidP="00CA34EB">
            <w:r w:rsidRPr="00CA34EB">
              <w:rPr>
                <w:rFonts w:ascii="Segoe UI Symbol" w:hAnsi="Segoe UI Symbol" w:cs="Segoe UI Symbol"/>
              </w:rPr>
              <w:t>☐</w:t>
            </w:r>
          </w:p>
        </w:tc>
        <w:tc>
          <w:tcPr>
            <w:tcW w:w="1275" w:type="dxa"/>
          </w:tcPr>
          <w:p w14:paraId="66585206" w14:textId="77777777" w:rsidR="00CA34EB" w:rsidRPr="00CA34EB" w:rsidRDefault="00CA34EB" w:rsidP="00CA34EB">
            <w:r w:rsidRPr="00CA34EB">
              <w:rPr>
                <w:rFonts w:ascii="Segoe UI Symbol" w:hAnsi="Segoe UI Symbol" w:cs="Segoe UI Symbol"/>
              </w:rPr>
              <w:t>☐</w:t>
            </w:r>
          </w:p>
        </w:tc>
        <w:tc>
          <w:tcPr>
            <w:tcW w:w="2862" w:type="dxa"/>
          </w:tcPr>
          <w:p w14:paraId="654F9DCC" w14:textId="77777777" w:rsidR="00CA34EB" w:rsidRPr="00CA34EB" w:rsidRDefault="00CA34EB" w:rsidP="00CA34EB">
            <w:r w:rsidRPr="00CA34EB">
              <w:rPr>
                <w:rFonts w:ascii="Segoe UI Symbol" w:hAnsi="Segoe UI Symbol" w:cs="Segoe UI Symbol"/>
              </w:rPr>
              <w:t>☐</w:t>
            </w:r>
          </w:p>
        </w:tc>
      </w:tr>
      <w:tr w:rsidR="00CA34EB" w:rsidRPr="00CA34EB" w14:paraId="4EBABB83" w14:textId="77777777" w:rsidTr="00C14B79">
        <w:tc>
          <w:tcPr>
            <w:tcW w:w="3369" w:type="dxa"/>
          </w:tcPr>
          <w:p w14:paraId="6585CEEF" w14:textId="77777777" w:rsidR="00CA34EB" w:rsidRPr="00CA34EB" w:rsidRDefault="00CA34EB" w:rsidP="00CA34EB">
            <w:pPr>
              <w:rPr>
                <w:lang w:val="el-GR"/>
              </w:rPr>
            </w:pPr>
            <w:r w:rsidRPr="00CA34EB">
              <w:rPr>
                <w:lang w:val="el-GR"/>
              </w:rPr>
              <w:t>Συμμετέχετε σε δράσεις όπως εράνους, κοινοτική εργασία, εκστρατείες;</w:t>
            </w:r>
          </w:p>
        </w:tc>
        <w:tc>
          <w:tcPr>
            <w:tcW w:w="1134" w:type="dxa"/>
          </w:tcPr>
          <w:p w14:paraId="59608B3A" w14:textId="77777777" w:rsidR="00CA34EB" w:rsidRPr="00CA34EB" w:rsidRDefault="00CA34EB" w:rsidP="00CA34EB">
            <w:r w:rsidRPr="00CA34EB">
              <w:rPr>
                <w:rFonts w:ascii="Segoe UI Symbol" w:hAnsi="Segoe UI Symbol" w:cs="Segoe UI Symbol"/>
              </w:rPr>
              <w:t>☐</w:t>
            </w:r>
          </w:p>
        </w:tc>
        <w:tc>
          <w:tcPr>
            <w:tcW w:w="1275" w:type="dxa"/>
          </w:tcPr>
          <w:p w14:paraId="67CA1931" w14:textId="77777777" w:rsidR="00CA34EB" w:rsidRPr="00CA34EB" w:rsidRDefault="00CA34EB" w:rsidP="00CA34EB">
            <w:r w:rsidRPr="00CA34EB">
              <w:rPr>
                <w:rFonts w:ascii="Segoe UI Symbol" w:hAnsi="Segoe UI Symbol" w:cs="Segoe UI Symbol"/>
              </w:rPr>
              <w:t>☐</w:t>
            </w:r>
          </w:p>
        </w:tc>
        <w:tc>
          <w:tcPr>
            <w:tcW w:w="2862" w:type="dxa"/>
          </w:tcPr>
          <w:p w14:paraId="4F3566EF" w14:textId="77777777" w:rsidR="00CA34EB" w:rsidRPr="00CA34EB" w:rsidRDefault="00CA34EB" w:rsidP="00CA34EB">
            <w:r w:rsidRPr="00CA34EB">
              <w:rPr>
                <w:rFonts w:ascii="Segoe UI Symbol" w:hAnsi="Segoe UI Symbol" w:cs="Segoe UI Symbol"/>
              </w:rPr>
              <w:t>☐</w:t>
            </w:r>
          </w:p>
        </w:tc>
      </w:tr>
    </w:tbl>
    <w:p w14:paraId="6CB85E83" w14:textId="0DF9581A" w:rsidR="00CA34EB" w:rsidRPr="00CA34EB" w:rsidRDefault="00D518A5" w:rsidP="00CA34EB">
      <w:r>
        <w:rPr>
          <w:noProof/>
        </w:rPr>
        <mc:AlternateContent>
          <mc:Choice Requires="wps">
            <w:drawing>
              <wp:anchor distT="45720" distB="45720" distL="114300" distR="114300" simplePos="0" relativeHeight="251687424" behindDoc="0" locked="0" layoutInCell="1" allowOverlap="1" wp14:anchorId="1810F3AB" wp14:editId="5CA628BB">
                <wp:simplePos x="0" y="0"/>
                <wp:positionH relativeFrom="column">
                  <wp:posOffset>-66675</wp:posOffset>
                </wp:positionH>
                <wp:positionV relativeFrom="paragraph">
                  <wp:posOffset>685800</wp:posOffset>
                </wp:positionV>
                <wp:extent cx="5724525" cy="1590675"/>
                <wp:effectExtent l="0" t="0" r="28575" b="28575"/>
                <wp:wrapSquare wrapText="bothSides"/>
                <wp:docPr id="785031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590675"/>
                        </a:xfrm>
                        <a:prstGeom prst="rect">
                          <a:avLst/>
                        </a:prstGeom>
                        <a:solidFill>
                          <a:srgbClr val="FFFFFF"/>
                        </a:solidFill>
                        <a:ln w="9525">
                          <a:solidFill>
                            <a:srgbClr val="000000"/>
                          </a:solidFill>
                          <a:miter lim="800000"/>
                          <a:headEnd/>
                          <a:tailEnd/>
                        </a:ln>
                      </wps:spPr>
                      <wps:txbx>
                        <w:txbxContent>
                          <w:p w14:paraId="00E94674" w14:textId="65CC18AE" w:rsidR="00D518A5" w:rsidRDefault="00D518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0F3AB" id="_x0000_s1033" type="#_x0000_t202" style="position:absolute;margin-left:-5.25pt;margin-top:54pt;width:450.75pt;height:125.2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">
                <v:textbox>
                  <w:txbxContent>
                    <w:p w14:paraId="00E94674" w14:textId="65CC18AE" w:rsidR="00D518A5" w:rsidRDefault="00D518A5"/>
                  </w:txbxContent>
                </v:textbox>
                <w10:wrap type="square"/>
              </v:shape>
            </w:pict>
          </mc:Fallback>
        </mc:AlternateContent>
      </w:r>
      <w:r w:rsidR="00CA34EB" w:rsidRPr="00CA34EB">
        <w:br/>
      </w:r>
      <w:bookmarkStart w:id="1" w:name="_Hlk208915174"/>
      <w:proofErr w:type="spellStart"/>
      <w:r w:rsidR="00CA34EB" w:rsidRPr="00CA34EB">
        <w:t>Σημειώσεις</w:t>
      </w:r>
      <w:proofErr w:type="spellEnd"/>
      <w:r w:rsidR="00CA34EB" w:rsidRPr="00CA34EB">
        <w:t xml:space="preserve"> / </w:t>
      </w:r>
      <w:proofErr w:type="spellStart"/>
      <w:r w:rsidR="00CA34EB" w:rsidRPr="00CA34EB">
        <w:t>Ιδέες</w:t>
      </w:r>
      <w:proofErr w:type="spellEnd"/>
      <w:r w:rsidR="00CA34EB" w:rsidRPr="00CA34EB">
        <w:t>:</w:t>
      </w:r>
    </w:p>
    <w:bookmarkEnd w:id="1"/>
    <w:p w14:paraId="6324DC06" w14:textId="32A616F9" w:rsidR="00D518A5" w:rsidRDefault="00D518A5">
      <w:r>
        <w:br w:type="page"/>
      </w:r>
    </w:p>
    <w:p w14:paraId="31C86F7A" w14:textId="77777777" w:rsidR="00D518A5" w:rsidRPr="00242CEE" w:rsidRDefault="00D518A5" w:rsidP="00242CEE">
      <w:pPr>
        <w:keepNext/>
        <w:keepLines/>
        <w:spacing w:before="480" w:after="0"/>
        <w:outlineLvl w:val="0"/>
        <w:rPr>
          <w:rFonts w:asciiTheme="majorHAnsi" w:eastAsiaTheme="majorEastAsia" w:hAnsiTheme="majorHAnsi" w:cstheme="majorBidi"/>
          <w:b/>
          <w:bCs/>
          <w:color w:val="92D050"/>
          <w:sz w:val="28"/>
          <w:szCs w:val="28"/>
          <w:lang w:val="el-GR"/>
        </w:rPr>
      </w:pPr>
      <w:r w:rsidRPr="00242CEE">
        <w:rPr>
          <w:rFonts w:asciiTheme="majorHAnsi" w:eastAsiaTheme="majorEastAsia" w:hAnsiTheme="majorHAnsi" w:cstheme="majorBidi"/>
          <w:b/>
          <w:bCs/>
          <w:color w:val="92D050"/>
          <w:sz w:val="28"/>
          <w:szCs w:val="28"/>
          <w:lang w:val="el-GR"/>
        </w:rPr>
        <w:lastRenderedPageBreak/>
        <w:t xml:space="preserve">Σχολικοί Χώροι </w:t>
      </w:r>
      <w:r w:rsidRPr="00242CEE">
        <w:rPr>
          <w:rFonts w:ascii="Segoe UI Emoji" w:eastAsiaTheme="majorEastAsia" w:hAnsi="Segoe UI Emoji" w:cs="Segoe UI Emoji"/>
          <w:b/>
          <w:bCs/>
          <w:color w:val="92D050"/>
          <w:sz w:val="28"/>
          <w:szCs w:val="28"/>
          <w:lang w:val="el-GR"/>
        </w:rPr>
        <w:t>🏫</w:t>
      </w:r>
    </w:p>
    <w:p w14:paraId="45D43746" w14:textId="2AA4169F" w:rsidR="00D518A5" w:rsidRPr="00D518A5" w:rsidRDefault="00D518A5" w:rsidP="00D518A5"/>
    <w:tbl>
      <w:tblPr>
        <w:tblW w:w="0" w:type="auto"/>
        <w:tblLook w:val="04A0" w:firstRow="1" w:lastRow="0" w:firstColumn="1" w:lastColumn="0" w:noHBand="0" w:noVBand="1"/>
      </w:tblPr>
      <w:tblGrid>
        <w:gridCol w:w="3227"/>
        <w:gridCol w:w="1093"/>
        <w:gridCol w:w="1317"/>
        <w:gridCol w:w="3003"/>
      </w:tblGrid>
      <w:tr w:rsidR="00D518A5" w14:paraId="2C8057B1" w14:textId="77777777" w:rsidTr="00C14B79">
        <w:tc>
          <w:tcPr>
            <w:tcW w:w="3227" w:type="dxa"/>
          </w:tcPr>
          <w:p w14:paraId="71696413" w14:textId="77777777" w:rsidR="00D518A5" w:rsidRDefault="00D518A5" w:rsidP="007122EF">
            <w:proofErr w:type="spellStart"/>
            <w:r>
              <w:t>Ερώτηση</w:t>
            </w:r>
            <w:proofErr w:type="spellEnd"/>
          </w:p>
        </w:tc>
        <w:tc>
          <w:tcPr>
            <w:tcW w:w="1093" w:type="dxa"/>
          </w:tcPr>
          <w:p w14:paraId="7331150D" w14:textId="77777777" w:rsidR="00D518A5" w:rsidRDefault="00D518A5" w:rsidP="007122EF">
            <w:r>
              <w:t>Ναι ✅</w:t>
            </w:r>
          </w:p>
        </w:tc>
        <w:tc>
          <w:tcPr>
            <w:tcW w:w="1317" w:type="dxa"/>
          </w:tcPr>
          <w:p w14:paraId="3D018025" w14:textId="77777777" w:rsidR="00D518A5" w:rsidRDefault="00D518A5" w:rsidP="007122EF">
            <w:proofErr w:type="spellStart"/>
            <w:r>
              <w:t>Λίγο</w:t>
            </w:r>
            <w:proofErr w:type="spellEnd"/>
            <w:r>
              <w:t xml:space="preserve"> 🙂</w:t>
            </w:r>
          </w:p>
        </w:tc>
        <w:tc>
          <w:tcPr>
            <w:tcW w:w="3003" w:type="dxa"/>
          </w:tcPr>
          <w:p w14:paraId="7D9DDEFC" w14:textId="77777777" w:rsidR="00D518A5" w:rsidRDefault="00D518A5" w:rsidP="007122EF">
            <w:r>
              <w:t>Κα</w:t>
            </w:r>
            <w:proofErr w:type="spellStart"/>
            <w:r>
              <w:t>θόλου</w:t>
            </w:r>
            <w:proofErr w:type="spellEnd"/>
            <w:r>
              <w:t xml:space="preserve"> ❌</w:t>
            </w:r>
          </w:p>
        </w:tc>
      </w:tr>
      <w:tr w:rsidR="00D518A5" w14:paraId="63638E0A" w14:textId="77777777" w:rsidTr="00C14B79">
        <w:tc>
          <w:tcPr>
            <w:tcW w:w="3227" w:type="dxa"/>
          </w:tcPr>
          <w:p w14:paraId="52B0FBBD" w14:textId="487FBE2C" w:rsidR="00D518A5" w:rsidRPr="00D518A5" w:rsidRDefault="00D518A5" w:rsidP="007122EF">
            <w:pPr>
              <w:rPr>
                <w:lang w:val="el-GR"/>
              </w:rPr>
            </w:pPr>
            <w:r w:rsidRPr="00D518A5">
              <w:rPr>
                <w:lang w:val="el-GR"/>
              </w:rPr>
              <w:t xml:space="preserve">Έχετε την ευκαιρία να περνάτε χρόνο </w:t>
            </w:r>
            <w:r w:rsidR="000C13A5" w:rsidRPr="000C13A5">
              <w:rPr>
                <w:lang w:val="el-GR"/>
              </w:rPr>
              <w:t>σε εξωτερικούς χώρους του σχολείου</w:t>
            </w:r>
          </w:p>
        </w:tc>
        <w:tc>
          <w:tcPr>
            <w:tcW w:w="1093" w:type="dxa"/>
          </w:tcPr>
          <w:p w14:paraId="6AB664B7" w14:textId="77777777" w:rsidR="00D518A5" w:rsidRDefault="00D518A5" w:rsidP="007122EF">
            <w:r>
              <w:t>☐</w:t>
            </w:r>
          </w:p>
        </w:tc>
        <w:tc>
          <w:tcPr>
            <w:tcW w:w="1317" w:type="dxa"/>
          </w:tcPr>
          <w:p w14:paraId="72429F43" w14:textId="77777777" w:rsidR="00D518A5" w:rsidRDefault="00D518A5" w:rsidP="007122EF">
            <w:r>
              <w:t>☐</w:t>
            </w:r>
          </w:p>
        </w:tc>
        <w:tc>
          <w:tcPr>
            <w:tcW w:w="3003" w:type="dxa"/>
          </w:tcPr>
          <w:p w14:paraId="00E4C4EE" w14:textId="77777777" w:rsidR="00D518A5" w:rsidRDefault="00D518A5" w:rsidP="007122EF">
            <w:r>
              <w:t>☐</w:t>
            </w:r>
          </w:p>
        </w:tc>
      </w:tr>
      <w:tr w:rsidR="00D518A5" w14:paraId="41397C03" w14:textId="77777777" w:rsidTr="00C14B79">
        <w:tc>
          <w:tcPr>
            <w:tcW w:w="3227" w:type="dxa"/>
          </w:tcPr>
          <w:p w14:paraId="7D4CFC95" w14:textId="3C128670" w:rsidR="00D518A5" w:rsidRPr="00A632E3" w:rsidRDefault="000C13A5" w:rsidP="007122EF">
            <w:pPr>
              <w:rPr>
                <w:lang w:val="el-GR"/>
              </w:rPr>
            </w:pPr>
            <w:r w:rsidRPr="000C13A5">
              <w:rPr>
                <w:lang w:val="el-GR"/>
              </w:rPr>
              <w:t>Βγαίνετε συχνά στους εξωτερικούς χώρους του σχολείου;</w:t>
            </w:r>
          </w:p>
        </w:tc>
        <w:tc>
          <w:tcPr>
            <w:tcW w:w="1093" w:type="dxa"/>
          </w:tcPr>
          <w:p w14:paraId="0D82DB77" w14:textId="77777777" w:rsidR="00D518A5" w:rsidRDefault="00D518A5" w:rsidP="007122EF">
            <w:r>
              <w:t>☐</w:t>
            </w:r>
          </w:p>
        </w:tc>
        <w:tc>
          <w:tcPr>
            <w:tcW w:w="1317" w:type="dxa"/>
          </w:tcPr>
          <w:p w14:paraId="702A171B" w14:textId="77777777" w:rsidR="00D518A5" w:rsidRDefault="00D518A5" w:rsidP="007122EF">
            <w:r>
              <w:t>☐</w:t>
            </w:r>
          </w:p>
        </w:tc>
        <w:tc>
          <w:tcPr>
            <w:tcW w:w="3003" w:type="dxa"/>
          </w:tcPr>
          <w:p w14:paraId="19C54D77" w14:textId="77777777" w:rsidR="00D518A5" w:rsidRDefault="00D518A5" w:rsidP="007122EF">
            <w:r>
              <w:t>☐</w:t>
            </w:r>
          </w:p>
        </w:tc>
      </w:tr>
      <w:tr w:rsidR="00D518A5" w14:paraId="1A8418C2" w14:textId="77777777" w:rsidTr="00C14B79">
        <w:tc>
          <w:tcPr>
            <w:tcW w:w="3227" w:type="dxa"/>
          </w:tcPr>
          <w:p w14:paraId="55575841" w14:textId="77777777" w:rsidR="00D518A5" w:rsidRPr="00D518A5" w:rsidRDefault="00D518A5" w:rsidP="007122EF">
            <w:pPr>
              <w:rPr>
                <w:lang w:val="el-GR"/>
              </w:rPr>
            </w:pPr>
            <w:r w:rsidRPr="00D518A5">
              <w:rPr>
                <w:lang w:val="el-GR"/>
              </w:rPr>
              <w:t>Υπάρχουν διαφορετικοί χώροι στην αυλή (π.χ. για παιχνίδι, ησυχία, καλλιέργεια);</w:t>
            </w:r>
          </w:p>
        </w:tc>
        <w:tc>
          <w:tcPr>
            <w:tcW w:w="1093" w:type="dxa"/>
          </w:tcPr>
          <w:p w14:paraId="12E1954D" w14:textId="77777777" w:rsidR="00D518A5" w:rsidRDefault="00D518A5" w:rsidP="007122EF">
            <w:r>
              <w:t>☐</w:t>
            </w:r>
          </w:p>
        </w:tc>
        <w:tc>
          <w:tcPr>
            <w:tcW w:w="1317" w:type="dxa"/>
          </w:tcPr>
          <w:p w14:paraId="73295CB9" w14:textId="77777777" w:rsidR="00D518A5" w:rsidRDefault="00D518A5" w:rsidP="007122EF">
            <w:r>
              <w:t>☐</w:t>
            </w:r>
          </w:p>
        </w:tc>
        <w:tc>
          <w:tcPr>
            <w:tcW w:w="3003" w:type="dxa"/>
          </w:tcPr>
          <w:p w14:paraId="14D7166D" w14:textId="77777777" w:rsidR="00D518A5" w:rsidRDefault="00D518A5" w:rsidP="007122EF">
            <w:r>
              <w:t>☐</w:t>
            </w:r>
          </w:p>
        </w:tc>
      </w:tr>
      <w:tr w:rsidR="00D518A5" w14:paraId="3EF82384" w14:textId="77777777" w:rsidTr="00C14B79">
        <w:tc>
          <w:tcPr>
            <w:tcW w:w="3227" w:type="dxa"/>
          </w:tcPr>
          <w:p w14:paraId="58B6970D" w14:textId="12AAF766" w:rsidR="00D518A5" w:rsidRPr="00242CEE" w:rsidRDefault="00D518A5" w:rsidP="007122EF">
            <w:pPr>
              <w:rPr>
                <w:lang w:val="el-GR"/>
              </w:rPr>
            </w:pPr>
            <w:r w:rsidRPr="00242CEE">
              <w:rPr>
                <w:lang w:val="el-GR"/>
              </w:rPr>
              <w:t xml:space="preserve">Οι σχολικοί χώροι προσφέρουν ευκαιρίες για μαθητές, </w:t>
            </w:r>
            <w:r w:rsidR="00242CEE" w:rsidRPr="00242CEE">
              <w:rPr>
                <w:lang w:val="el-GR"/>
              </w:rPr>
              <w:t>για να έρθετε σε επαφή με την</w:t>
            </w:r>
            <w:r w:rsidRPr="00242CEE">
              <w:rPr>
                <w:lang w:val="el-GR"/>
              </w:rPr>
              <w:t xml:space="preserve"> φύση;</w:t>
            </w:r>
          </w:p>
        </w:tc>
        <w:tc>
          <w:tcPr>
            <w:tcW w:w="1093" w:type="dxa"/>
          </w:tcPr>
          <w:p w14:paraId="6FCDBFFC" w14:textId="77777777" w:rsidR="00D518A5" w:rsidRPr="00242CEE" w:rsidRDefault="00D518A5" w:rsidP="007122EF">
            <w:r w:rsidRPr="00242CEE">
              <w:t>☐</w:t>
            </w:r>
          </w:p>
        </w:tc>
        <w:tc>
          <w:tcPr>
            <w:tcW w:w="1317" w:type="dxa"/>
          </w:tcPr>
          <w:p w14:paraId="434B26D3" w14:textId="77777777" w:rsidR="00D518A5" w:rsidRDefault="00D518A5" w:rsidP="007122EF">
            <w:r>
              <w:t>☐</w:t>
            </w:r>
          </w:p>
        </w:tc>
        <w:tc>
          <w:tcPr>
            <w:tcW w:w="3003" w:type="dxa"/>
          </w:tcPr>
          <w:p w14:paraId="351D454B" w14:textId="77777777" w:rsidR="00D518A5" w:rsidRDefault="00D518A5" w:rsidP="007122EF">
            <w:r>
              <w:t>☐</w:t>
            </w:r>
          </w:p>
        </w:tc>
      </w:tr>
    </w:tbl>
    <w:p w14:paraId="7118055C" w14:textId="7404A8D3" w:rsidR="00D518A5" w:rsidRDefault="00D518A5" w:rsidP="00D518A5">
      <w:r>
        <w:rPr>
          <w:noProof/>
        </w:rPr>
        <mc:AlternateContent>
          <mc:Choice Requires="wps">
            <w:drawing>
              <wp:anchor distT="45720" distB="45720" distL="114300" distR="114300" simplePos="0" relativeHeight="251689472" behindDoc="0" locked="0" layoutInCell="1" allowOverlap="1" wp14:anchorId="43AE082E" wp14:editId="310055BF">
                <wp:simplePos x="0" y="0"/>
                <wp:positionH relativeFrom="column">
                  <wp:posOffset>-19050</wp:posOffset>
                </wp:positionH>
                <wp:positionV relativeFrom="paragraph">
                  <wp:posOffset>564515</wp:posOffset>
                </wp:positionV>
                <wp:extent cx="6057900" cy="1466850"/>
                <wp:effectExtent l="0" t="0" r="19050" b="19050"/>
                <wp:wrapSquare wrapText="bothSides"/>
                <wp:docPr id="1030443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66850"/>
                        </a:xfrm>
                        <a:prstGeom prst="rect">
                          <a:avLst/>
                        </a:prstGeom>
                        <a:solidFill>
                          <a:srgbClr val="FFFFFF"/>
                        </a:solidFill>
                        <a:ln w="9525">
                          <a:solidFill>
                            <a:srgbClr val="000000"/>
                          </a:solidFill>
                          <a:miter lim="800000"/>
                          <a:headEnd/>
                          <a:tailEnd/>
                        </a:ln>
                      </wps:spPr>
                      <wps:txbx>
                        <w:txbxContent>
                          <w:p w14:paraId="1F09F1C9" w14:textId="6B2DD913" w:rsidR="00D518A5" w:rsidRDefault="00D518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E082E" id="_x0000_s1034" type="#_x0000_t202" style="position:absolute;margin-left:-1.5pt;margin-top:44.45pt;width:477pt;height:115.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">
                <v:textbox>
                  <w:txbxContent>
                    <w:p w14:paraId="1F09F1C9" w14:textId="6B2DD913" w:rsidR="00D518A5" w:rsidRDefault="00D518A5"/>
                  </w:txbxContent>
                </v:textbox>
                <w10:wrap type="square"/>
              </v:shape>
            </w:pict>
          </mc:Fallback>
        </mc:AlternateContent>
      </w:r>
      <w:proofErr w:type="spellStart"/>
      <w:r w:rsidRPr="00CA34EB">
        <w:t>Σημειώσεις</w:t>
      </w:r>
      <w:proofErr w:type="spellEnd"/>
      <w:r w:rsidRPr="00CA34EB">
        <w:t xml:space="preserve"> / </w:t>
      </w:r>
      <w:proofErr w:type="spellStart"/>
      <w:r w:rsidRPr="00CA34EB">
        <w:t>Ιδέες</w:t>
      </w:r>
      <w:proofErr w:type="spellEnd"/>
      <w:r w:rsidRPr="00CA34EB">
        <w:t>:</w:t>
      </w:r>
    </w:p>
    <w:p w14:paraId="2D296191" w14:textId="622F244C" w:rsidR="00D518A5" w:rsidRDefault="00D518A5" w:rsidP="00D518A5"/>
    <w:p w14:paraId="78B732A6" w14:textId="2E0D657A" w:rsidR="00D518A5" w:rsidRPr="00CA34EB" w:rsidRDefault="00D518A5" w:rsidP="00D518A5"/>
    <w:p w14:paraId="28CC1604" w14:textId="58ED95E7" w:rsidR="00D518A5" w:rsidRDefault="00D518A5">
      <w:r>
        <w:br w:type="page"/>
      </w:r>
    </w:p>
    <w:p w14:paraId="706EC16B" w14:textId="77777777" w:rsidR="00D518A5" w:rsidRPr="00242CEE" w:rsidRDefault="00D518A5" w:rsidP="00242CEE">
      <w:pPr>
        <w:keepNext/>
        <w:keepLines/>
        <w:spacing w:before="480" w:after="0"/>
        <w:outlineLvl w:val="0"/>
        <w:rPr>
          <w:rFonts w:asciiTheme="majorHAnsi" w:eastAsiaTheme="majorEastAsia" w:hAnsiTheme="majorHAnsi" w:cstheme="majorBidi"/>
          <w:b/>
          <w:bCs/>
          <w:color w:val="92D050"/>
          <w:sz w:val="28"/>
          <w:szCs w:val="28"/>
          <w:lang w:val="el-GR"/>
        </w:rPr>
      </w:pPr>
      <w:r w:rsidRPr="00242CEE">
        <w:rPr>
          <w:rFonts w:asciiTheme="majorHAnsi" w:eastAsiaTheme="majorEastAsia" w:hAnsiTheme="majorHAnsi" w:cstheme="majorBidi"/>
          <w:b/>
          <w:bCs/>
          <w:color w:val="92D050"/>
          <w:sz w:val="28"/>
          <w:szCs w:val="28"/>
          <w:lang w:val="el-GR"/>
        </w:rPr>
        <w:lastRenderedPageBreak/>
        <w:t xml:space="preserve">Μεταφορές </w:t>
      </w:r>
      <w:r w:rsidRPr="00242CEE">
        <w:rPr>
          <w:rFonts w:ascii="Segoe UI Emoji" w:eastAsiaTheme="majorEastAsia" w:hAnsi="Segoe UI Emoji" w:cs="Segoe UI Emoji"/>
          <w:b/>
          <w:bCs/>
          <w:color w:val="92D050"/>
          <w:sz w:val="28"/>
          <w:szCs w:val="28"/>
          <w:lang w:val="el-GR"/>
        </w:rPr>
        <w:t>🚶</w:t>
      </w:r>
      <w:r w:rsidRPr="00242CEE">
        <w:rPr>
          <w:rFonts w:asciiTheme="majorHAnsi" w:eastAsiaTheme="majorEastAsia" w:hAnsiTheme="majorHAnsi" w:cstheme="majorBidi"/>
          <w:b/>
          <w:bCs/>
          <w:color w:val="92D050"/>
          <w:sz w:val="28"/>
          <w:szCs w:val="28"/>
          <w:lang w:val="el-GR"/>
        </w:rPr>
        <w:t>‍</w:t>
      </w:r>
      <w:r w:rsidRPr="00242CEE">
        <w:rPr>
          <w:rFonts w:ascii="Segoe UI Emoji" w:eastAsiaTheme="majorEastAsia" w:hAnsi="Segoe UI Emoji" w:cs="Segoe UI Emoji"/>
          <w:b/>
          <w:bCs/>
          <w:color w:val="92D050"/>
          <w:sz w:val="28"/>
          <w:szCs w:val="28"/>
          <w:lang w:val="el-GR"/>
        </w:rPr>
        <w:t>♀️🚲</w:t>
      </w:r>
    </w:p>
    <w:p w14:paraId="4FC1736E" w14:textId="77777777" w:rsidR="00D518A5" w:rsidRPr="00D518A5" w:rsidRDefault="00D518A5" w:rsidP="00D518A5"/>
    <w:tbl>
      <w:tblPr>
        <w:tblW w:w="0" w:type="auto"/>
        <w:tblLook w:val="04A0" w:firstRow="1" w:lastRow="0" w:firstColumn="1" w:lastColumn="0" w:noHBand="0" w:noVBand="1"/>
      </w:tblPr>
      <w:tblGrid>
        <w:gridCol w:w="3227"/>
        <w:gridCol w:w="1093"/>
        <w:gridCol w:w="1317"/>
        <w:gridCol w:w="3003"/>
      </w:tblGrid>
      <w:tr w:rsidR="00D518A5" w14:paraId="6400F8E8" w14:textId="77777777" w:rsidTr="00C14B79">
        <w:tc>
          <w:tcPr>
            <w:tcW w:w="3227" w:type="dxa"/>
          </w:tcPr>
          <w:p w14:paraId="63FF0781" w14:textId="77777777" w:rsidR="00D518A5" w:rsidRDefault="00D518A5" w:rsidP="007122EF">
            <w:proofErr w:type="spellStart"/>
            <w:r>
              <w:t>Ερώτηση</w:t>
            </w:r>
            <w:proofErr w:type="spellEnd"/>
          </w:p>
        </w:tc>
        <w:tc>
          <w:tcPr>
            <w:tcW w:w="1093" w:type="dxa"/>
          </w:tcPr>
          <w:p w14:paraId="49CFC458" w14:textId="77777777" w:rsidR="00D518A5" w:rsidRDefault="00D518A5" w:rsidP="007122EF">
            <w:r>
              <w:t>Ναι ✅</w:t>
            </w:r>
          </w:p>
        </w:tc>
        <w:tc>
          <w:tcPr>
            <w:tcW w:w="1317" w:type="dxa"/>
          </w:tcPr>
          <w:p w14:paraId="42AC2DB3" w14:textId="77777777" w:rsidR="00D518A5" w:rsidRDefault="00D518A5" w:rsidP="007122EF">
            <w:proofErr w:type="spellStart"/>
            <w:r>
              <w:t>Λίγο</w:t>
            </w:r>
            <w:proofErr w:type="spellEnd"/>
            <w:r>
              <w:t xml:space="preserve"> 🙂</w:t>
            </w:r>
          </w:p>
        </w:tc>
        <w:tc>
          <w:tcPr>
            <w:tcW w:w="3003" w:type="dxa"/>
          </w:tcPr>
          <w:p w14:paraId="6261FBAD" w14:textId="77777777" w:rsidR="00D518A5" w:rsidRDefault="00D518A5" w:rsidP="007122EF">
            <w:r>
              <w:t>Κα</w:t>
            </w:r>
            <w:proofErr w:type="spellStart"/>
            <w:r>
              <w:t>θόλου</w:t>
            </w:r>
            <w:proofErr w:type="spellEnd"/>
            <w:r>
              <w:t xml:space="preserve"> ❌</w:t>
            </w:r>
          </w:p>
        </w:tc>
      </w:tr>
      <w:tr w:rsidR="00D518A5" w14:paraId="7D79E5EA" w14:textId="77777777" w:rsidTr="00C14B79">
        <w:tc>
          <w:tcPr>
            <w:tcW w:w="3227" w:type="dxa"/>
          </w:tcPr>
          <w:p w14:paraId="1459CD0D" w14:textId="68A95081" w:rsidR="00D518A5" w:rsidRPr="004066D3" w:rsidRDefault="00D518A5" w:rsidP="007122EF">
            <w:pPr>
              <w:rPr>
                <w:lang w:val="el-GR"/>
              </w:rPr>
            </w:pPr>
            <w:r w:rsidRPr="004066D3">
              <w:rPr>
                <w:lang w:val="el-GR"/>
              </w:rPr>
              <w:t xml:space="preserve">Μαθαίνετε πώς </w:t>
            </w:r>
            <w:r w:rsidR="00A632E3" w:rsidRPr="00242CEE">
              <w:rPr>
                <w:lang w:val="el-GR"/>
              </w:rPr>
              <w:t>τα</w:t>
            </w:r>
            <w:r w:rsidRPr="00A632E3">
              <w:rPr>
                <w:lang w:val="el-GR"/>
              </w:rPr>
              <w:t xml:space="preserve"> </w:t>
            </w:r>
            <w:r w:rsidRPr="004066D3">
              <w:rPr>
                <w:lang w:val="el-GR"/>
              </w:rPr>
              <w:t>καυσαέρια επηρεάζουν τον πλανήτη;</w:t>
            </w:r>
          </w:p>
        </w:tc>
        <w:tc>
          <w:tcPr>
            <w:tcW w:w="1093" w:type="dxa"/>
          </w:tcPr>
          <w:p w14:paraId="541C2D5C" w14:textId="77777777" w:rsidR="00D518A5" w:rsidRDefault="00D518A5" w:rsidP="007122EF">
            <w:r>
              <w:t>☐</w:t>
            </w:r>
          </w:p>
        </w:tc>
        <w:tc>
          <w:tcPr>
            <w:tcW w:w="1317" w:type="dxa"/>
          </w:tcPr>
          <w:p w14:paraId="580500C1" w14:textId="77777777" w:rsidR="00D518A5" w:rsidRDefault="00D518A5" w:rsidP="007122EF">
            <w:r>
              <w:t>☐</w:t>
            </w:r>
          </w:p>
        </w:tc>
        <w:tc>
          <w:tcPr>
            <w:tcW w:w="3003" w:type="dxa"/>
          </w:tcPr>
          <w:p w14:paraId="52FAE040" w14:textId="77777777" w:rsidR="00D518A5" w:rsidRDefault="00D518A5" w:rsidP="007122EF">
            <w:r>
              <w:t>☐</w:t>
            </w:r>
          </w:p>
        </w:tc>
      </w:tr>
      <w:tr w:rsidR="00D518A5" w14:paraId="1063D31C" w14:textId="77777777" w:rsidTr="00C14B79">
        <w:tc>
          <w:tcPr>
            <w:tcW w:w="3227" w:type="dxa"/>
          </w:tcPr>
          <w:p w14:paraId="48764D13" w14:textId="77777777" w:rsidR="00D518A5" w:rsidRPr="004066D3" w:rsidRDefault="00D518A5" w:rsidP="007122EF">
            <w:pPr>
              <w:rPr>
                <w:lang w:val="el-GR"/>
              </w:rPr>
            </w:pPr>
            <w:r w:rsidRPr="004066D3">
              <w:rPr>
                <w:lang w:val="el-GR"/>
              </w:rPr>
              <w:t>Κάνετε πράγματα για να προστατεύσετε το σχολείο από τα καυσαέρια;</w:t>
            </w:r>
          </w:p>
        </w:tc>
        <w:tc>
          <w:tcPr>
            <w:tcW w:w="1093" w:type="dxa"/>
          </w:tcPr>
          <w:p w14:paraId="7D77B089" w14:textId="77777777" w:rsidR="00D518A5" w:rsidRDefault="00D518A5" w:rsidP="007122EF">
            <w:r>
              <w:t>☐</w:t>
            </w:r>
          </w:p>
        </w:tc>
        <w:tc>
          <w:tcPr>
            <w:tcW w:w="1317" w:type="dxa"/>
          </w:tcPr>
          <w:p w14:paraId="73BC616A" w14:textId="77777777" w:rsidR="00D518A5" w:rsidRDefault="00D518A5" w:rsidP="007122EF">
            <w:r>
              <w:t>☐</w:t>
            </w:r>
          </w:p>
        </w:tc>
        <w:tc>
          <w:tcPr>
            <w:tcW w:w="3003" w:type="dxa"/>
          </w:tcPr>
          <w:p w14:paraId="1CF22435" w14:textId="77777777" w:rsidR="00D518A5" w:rsidRDefault="00D518A5" w:rsidP="007122EF">
            <w:r>
              <w:t>☐</w:t>
            </w:r>
          </w:p>
        </w:tc>
      </w:tr>
      <w:tr w:rsidR="00D518A5" w14:paraId="5C0D4D31" w14:textId="77777777" w:rsidTr="00C14B79">
        <w:tc>
          <w:tcPr>
            <w:tcW w:w="3227" w:type="dxa"/>
          </w:tcPr>
          <w:p w14:paraId="60A68215" w14:textId="77777777" w:rsidR="00D518A5" w:rsidRPr="004066D3" w:rsidRDefault="00D518A5" w:rsidP="007122EF">
            <w:pPr>
              <w:rPr>
                <w:lang w:val="el-GR"/>
              </w:rPr>
            </w:pPr>
            <w:r w:rsidRPr="004066D3">
              <w:rPr>
                <w:lang w:val="el-GR"/>
              </w:rPr>
              <w:t>Μπορείτε να περπατήσετε, να κάνετε πατίνι ή ποδήλατο με ασφάλεια για να πάτε στο σχολείο;</w:t>
            </w:r>
          </w:p>
        </w:tc>
        <w:tc>
          <w:tcPr>
            <w:tcW w:w="1093" w:type="dxa"/>
          </w:tcPr>
          <w:p w14:paraId="6ED94035" w14:textId="77777777" w:rsidR="00D518A5" w:rsidRDefault="00D518A5" w:rsidP="007122EF">
            <w:r>
              <w:t>☐</w:t>
            </w:r>
          </w:p>
        </w:tc>
        <w:tc>
          <w:tcPr>
            <w:tcW w:w="1317" w:type="dxa"/>
          </w:tcPr>
          <w:p w14:paraId="1F8136A1" w14:textId="77777777" w:rsidR="00D518A5" w:rsidRDefault="00D518A5" w:rsidP="007122EF">
            <w:r>
              <w:t>☐</w:t>
            </w:r>
          </w:p>
        </w:tc>
        <w:tc>
          <w:tcPr>
            <w:tcW w:w="3003" w:type="dxa"/>
          </w:tcPr>
          <w:p w14:paraId="3B197E41" w14:textId="77777777" w:rsidR="00D518A5" w:rsidRDefault="00D518A5" w:rsidP="007122EF">
            <w:r>
              <w:t>☐</w:t>
            </w:r>
          </w:p>
        </w:tc>
      </w:tr>
    </w:tbl>
    <w:p w14:paraId="09F533CB" w14:textId="77777777" w:rsidR="00D518A5" w:rsidRDefault="00D518A5" w:rsidP="00D518A5">
      <w:r>
        <w:rPr>
          <w:noProof/>
        </w:rPr>
        <mc:AlternateContent>
          <mc:Choice Requires="wps">
            <w:drawing>
              <wp:anchor distT="45720" distB="45720" distL="114300" distR="114300" simplePos="0" relativeHeight="251699200" behindDoc="0" locked="0" layoutInCell="1" allowOverlap="1" wp14:anchorId="1ED0A6F9" wp14:editId="45A26916">
                <wp:simplePos x="0" y="0"/>
                <wp:positionH relativeFrom="column">
                  <wp:posOffset>-19050</wp:posOffset>
                </wp:positionH>
                <wp:positionV relativeFrom="paragraph">
                  <wp:posOffset>564515</wp:posOffset>
                </wp:positionV>
                <wp:extent cx="6057900" cy="1466850"/>
                <wp:effectExtent l="0" t="0" r="19050" b="19050"/>
                <wp:wrapSquare wrapText="bothSides"/>
                <wp:docPr id="5559527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66850"/>
                        </a:xfrm>
                        <a:prstGeom prst="rect">
                          <a:avLst/>
                        </a:prstGeom>
                        <a:solidFill>
                          <a:srgbClr val="FFFFFF"/>
                        </a:solidFill>
                        <a:ln w="9525">
                          <a:solidFill>
                            <a:srgbClr val="000000"/>
                          </a:solidFill>
                          <a:miter lim="800000"/>
                          <a:headEnd/>
                          <a:tailEnd/>
                        </a:ln>
                      </wps:spPr>
                      <wps:txbx>
                        <w:txbxContent>
                          <w:p w14:paraId="4F3CC9CF" w14:textId="77777777" w:rsidR="00D518A5" w:rsidRDefault="00D518A5" w:rsidP="00D518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0A6F9" id="_x0000_s1035" type="#_x0000_t202" style="position:absolute;margin-left:-1.5pt;margin-top:44.45pt;width:477pt;height:115.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">
                <v:textbox>
                  <w:txbxContent>
                    <w:p w14:paraId="4F3CC9CF" w14:textId="77777777" w:rsidR="00D518A5" w:rsidRDefault="00D518A5" w:rsidP="00D518A5"/>
                  </w:txbxContent>
                </v:textbox>
                <w10:wrap type="square"/>
              </v:shape>
            </w:pict>
          </mc:Fallback>
        </mc:AlternateContent>
      </w:r>
      <w:proofErr w:type="spellStart"/>
      <w:r w:rsidRPr="00CA34EB">
        <w:t>Σημειώσεις</w:t>
      </w:r>
      <w:proofErr w:type="spellEnd"/>
      <w:r w:rsidRPr="00CA34EB">
        <w:t xml:space="preserve"> / </w:t>
      </w:r>
      <w:proofErr w:type="spellStart"/>
      <w:r w:rsidRPr="00CA34EB">
        <w:t>Ιδέες</w:t>
      </w:r>
      <w:proofErr w:type="spellEnd"/>
      <w:r w:rsidRPr="00CA34EB">
        <w:t>:</w:t>
      </w:r>
    </w:p>
    <w:p w14:paraId="2D9C9D41" w14:textId="02A6478A" w:rsidR="00D518A5" w:rsidRDefault="00D518A5">
      <w:r>
        <w:br w:type="page"/>
      </w:r>
    </w:p>
    <w:p w14:paraId="7689A797" w14:textId="77777777" w:rsidR="00D518A5" w:rsidRPr="00242CEE" w:rsidRDefault="00D518A5" w:rsidP="00D518A5">
      <w:pPr>
        <w:keepNext/>
        <w:keepLines/>
        <w:spacing w:before="480" w:after="0"/>
        <w:outlineLvl w:val="0"/>
        <w:rPr>
          <w:rFonts w:asciiTheme="majorHAnsi" w:eastAsiaTheme="majorEastAsia" w:hAnsiTheme="majorHAnsi" w:cstheme="majorBidi"/>
          <w:b/>
          <w:bCs/>
          <w:color w:val="92D050"/>
          <w:sz w:val="28"/>
          <w:szCs w:val="28"/>
          <w:lang w:val="el-GR"/>
        </w:rPr>
      </w:pPr>
      <w:r w:rsidRPr="00242CEE">
        <w:rPr>
          <w:rFonts w:asciiTheme="majorHAnsi" w:eastAsiaTheme="majorEastAsia" w:hAnsiTheme="majorHAnsi" w:cstheme="majorBidi"/>
          <w:b/>
          <w:bCs/>
          <w:color w:val="92D050"/>
          <w:sz w:val="28"/>
          <w:szCs w:val="28"/>
          <w:lang w:val="el-GR"/>
        </w:rPr>
        <w:lastRenderedPageBreak/>
        <w:t xml:space="preserve">Νερό </w:t>
      </w:r>
      <w:r w:rsidRPr="00242CEE">
        <w:rPr>
          <w:rFonts w:ascii="Segoe UI Emoji" w:eastAsiaTheme="majorEastAsia" w:hAnsi="Segoe UI Emoji" w:cs="Segoe UI Emoji"/>
          <w:b/>
          <w:bCs/>
          <w:color w:val="92D050"/>
          <w:sz w:val="28"/>
          <w:szCs w:val="28"/>
          <w:lang w:val="el-GR"/>
        </w:rPr>
        <w:t>💧</w:t>
      </w:r>
    </w:p>
    <w:p w14:paraId="577A400A" w14:textId="77777777" w:rsidR="00D518A5" w:rsidRPr="00D518A5" w:rsidRDefault="00D518A5" w:rsidP="00D518A5">
      <w:pPr>
        <w:keepNext/>
        <w:keepLines/>
        <w:spacing w:before="480" w:after="0"/>
        <w:outlineLvl w:val="0"/>
        <w:rPr>
          <w:rFonts w:asciiTheme="majorHAnsi" w:eastAsiaTheme="majorEastAsia" w:hAnsiTheme="majorHAnsi" w:cstheme="majorBidi"/>
          <w:b/>
          <w:bCs/>
          <w:color w:val="365F91" w:themeColor="accent1" w:themeShade="BF"/>
          <w:sz w:val="28"/>
          <w:szCs w:val="28"/>
        </w:rPr>
      </w:pPr>
    </w:p>
    <w:tbl>
      <w:tblPr>
        <w:tblW w:w="0" w:type="auto"/>
        <w:tblLook w:val="04A0" w:firstRow="1" w:lastRow="0" w:firstColumn="1" w:lastColumn="0" w:noHBand="0" w:noVBand="1"/>
      </w:tblPr>
      <w:tblGrid>
        <w:gridCol w:w="3369"/>
        <w:gridCol w:w="951"/>
        <w:gridCol w:w="1458"/>
        <w:gridCol w:w="2862"/>
      </w:tblGrid>
      <w:tr w:rsidR="00D518A5" w:rsidRPr="00D518A5" w14:paraId="57196060" w14:textId="77777777" w:rsidTr="00D518A5">
        <w:tc>
          <w:tcPr>
            <w:tcW w:w="3369" w:type="dxa"/>
          </w:tcPr>
          <w:p w14:paraId="19EF344F" w14:textId="77777777" w:rsidR="00D518A5" w:rsidRPr="00D518A5" w:rsidRDefault="00D518A5" w:rsidP="00D518A5">
            <w:proofErr w:type="spellStart"/>
            <w:r w:rsidRPr="00D518A5">
              <w:t>Ερώτηση</w:t>
            </w:r>
            <w:proofErr w:type="spellEnd"/>
          </w:p>
        </w:tc>
        <w:tc>
          <w:tcPr>
            <w:tcW w:w="951" w:type="dxa"/>
          </w:tcPr>
          <w:p w14:paraId="08B67645" w14:textId="77777777" w:rsidR="00D518A5" w:rsidRPr="00D518A5" w:rsidRDefault="00D518A5" w:rsidP="00D518A5">
            <w:r w:rsidRPr="00D518A5">
              <w:t xml:space="preserve">Ναι </w:t>
            </w:r>
            <w:r w:rsidRPr="00D518A5">
              <w:rPr>
                <w:rFonts w:ascii="Segoe UI Emoji" w:hAnsi="Segoe UI Emoji" w:cs="Segoe UI Emoji"/>
              </w:rPr>
              <w:t>✅</w:t>
            </w:r>
          </w:p>
        </w:tc>
        <w:tc>
          <w:tcPr>
            <w:tcW w:w="1458" w:type="dxa"/>
          </w:tcPr>
          <w:p w14:paraId="5AE3F80D" w14:textId="77777777" w:rsidR="00D518A5" w:rsidRPr="00D518A5" w:rsidRDefault="00D518A5" w:rsidP="00D518A5">
            <w:proofErr w:type="spellStart"/>
            <w:r w:rsidRPr="00D518A5">
              <w:t>Λίγο</w:t>
            </w:r>
            <w:proofErr w:type="spellEnd"/>
            <w:r w:rsidRPr="00D518A5">
              <w:t xml:space="preserve"> </w:t>
            </w:r>
            <w:r w:rsidRPr="00D518A5">
              <w:rPr>
                <w:rFonts w:ascii="Segoe UI Emoji" w:hAnsi="Segoe UI Emoji" w:cs="Segoe UI Emoji"/>
              </w:rPr>
              <w:t>🙂</w:t>
            </w:r>
          </w:p>
        </w:tc>
        <w:tc>
          <w:tcPr>
            <w:tcW w:w="2862" w:type="dxa"/>
          </w:tcPr>
          <w:p w14:paraId="76AFF365" w14:textId="77777777" w:rsidR="00D518A5" w:rsidRPr="00D518A5" w:rsidRDefault="00D518A5" w:rsidP="00D518A5">
            <w:r w:rsidRPr="00D518A5">
              <w:t>Κα</w:t>
            </w:r>
            <w:proofErr w:type="spellStart"/>
            <w:r w:rsidRPr="00D518A5">
              <w:t>θόλου</w:t>
            </w:r>
            <w:proofErr w:type="spellEnd"/>
            <w:r w:rsidRPr="00D518A5">
              <w:t xml:space="preserve"> </w:t>
            </w:r>
            <w:r w:rsidRPr="00D518A5">
              <w:rPr>
                <w:rFonts w:ascii="Segoe UI Emoji" w:hAnsi="Segoe UI Emoji" w:cs="Segoe UI Emoji"/>
              </w:rPr>
              <w:t>❌</w:t>
            </w:r>
          </w:p>
        </w:tc>
      </w:tr>
      <w:tr w:rsidR="00D518A5" w:rsidRPr="00D518A5" w14:paraId="5D91F8E4" w14:textId="77777777" w:rsidTr="00D518A5">
        <w:tc>
          <w:tcPr>
            <w:tcW w:w="3369" w:type="dxa"/>
          </w:tcPr>
          <w:p w14:paraId="0393384B" w14:textId="77777777" w:rsidR="00D518A5" w:rsidRPr="00D518A5" w:rsidRDefault="00D518A5" w:rsidP="00D518A5">
            <w:pPr>
              <w:rPr>
                <w:lang w:val="el-GR"/>
              </w:rPr>
            </w:pPr>
            <w:r w:rsidRPr="00D518A5">
              <w:rPr>
                <w:lang w:val="el-GR"/>
              </w:rPr>
              <w:t>Μαθαίνετε ότι όλα τα έμβια όντα χρειάζονται νερό;</w:t>
            </w:r>
          </w:p>
        </w:tc>
        <w:tc>
          <w:tcPr>
            <w:tcW w:w="951" w:type="dxa"/>
          </w:tcPr>
          <w:p w14:paraId="41E33A90" w14:textId="77777777" w:rsidR="00D518A5" w:rsidRPr="00D518A5" w:rsidRDefault="00D518A5" w:rsidP="00D518A5">
            <w:r w:rsidRPr="00D518A5">
              <w:rPr>
                <w:rFonts w:ascii="Segoe UI Symbol" w:hAnsi="Segoe UI Symbol" w:cs="Segoe UI Symbol"/>
              </w:rPr>
              <w:t>☐</w:t>
            </w:r>
          </w:p>
        </w:tc>
        <w:tc>
          <w:tcPr>
            <w:tcW w:w="1458" w:type="dxa"/>
          </w:tcPr>
          <w:p w14:paraId="454A6B52" w14:textId="77777777" w:rsidR="00D518A5" w:rsidRPr="00D518A5" w:rsidRDefault="00D518A5" w:rsidP="00D518A5">
            <w:r w:rsidRPr="00D518A5">
              <w:rPr>
                <w:rFonts w:ascii="Segoe UI Symbol" w:hAnsi="Segoe UI Symbol" w:cs="Segoe UI Symbol"/>
              </w:rPr>
              <w:t>☐</w:t>
            </w:r>
          </w:p>
        </w:tc>
        <w:tc>
          <w:tcPr>
            <w:tcW w:w="2862" w:type="dxa"/>
          </w:tcPr>
          <w:p w14:paraId="53040DCB" w14:textId="77777777" w:rsidR="00D518A5" w:rsidRPr="00D518A5" w:rsidRDefault="00D518A5" w:rsidP="00D518A5">
            <w:r w:rsidRPr="00D518A5">
              <w:rPr>
                <w:rFonts w:ascii="Segoe UI Symbol" w:hAnsi="Segoe UI Symbol" w:cs="Segoe UI Symbol"/>
              </w:rPr>
              <w:t>☐</w:t>
            </w:r>
          </w:p>
        </w:tc>
      </w:tr>
      <w:tr w:rsidR="00D518A5" w:rsidRPr="00D518A5" w14:paraId="5612F0FB" w14:textId="77777777" w:rsidTr="00D518A5">
        <w:tc>
          <w:tcPr>
            <w:tcW w:w="3369" w:type="dxa"/>
          </w:tcPr>
          <w:p w14:paraId="44061BFE" w14:textId="32FEC77C" w:rsidR="00D518A5" w:rsidRPr="00D518A5" w:rsidRDefault="00D518A5" w:rsidP="00D518A5">
            <w:pPr>
              <w:rPr>
                <w:lang w:val="el-GR"/>
              </w:rPr>
            </w:pPr>
            <w:r w:rsidRPr="00D518A5">
              <w:rPr>
                <w:lang w:val="el-GR"/>
              </w:rPr>
              <w:t>Μαθαίνετε για τον κύκλο του νερού και πώς φτάνει</w:t>
            </w:r>
            <w:r w:rsidR="000C13A5">
              <w:rPr>
                <w:lang w:val="el-GR"/>
              </w:rPr>
              <w:t xml:space="preserve"> το νερό</w:t>
            </w:r>
            <w:r w:rsidRPr="00D518A5">
              <w:rPr>
                <w:lang w:val="el-GR"/>
              </w:rPr>
              <w:t xml:space="preserve"> στη βρύση;</w:t>
            </w:r>
          </w:p>
        </w:tc>
        <w:tc>
          <w:tcPr>
            <w:tcW w:w="951" w:type="dxa"/>
          </w:tcPr>
          <w:p w14:paraId="396CBEF5" w14:textId="77777777" w:rsidR="00D518A5" w:rsidRPr="00D518A5" w:rsidRDefault="00D518A5" w:rsidP="00D518A5">
            <w:r w:rsidRPr="00D518A5">
              <w:rPr>
                <w:rFonts w:ascii="Segoe UI Symbol" w:hAnsi="Segoe UI Symbol" w:cs="Segoe UI Symbol"/>
              </w:rPr>
              <w:t>☐</w:t>
            </w:r>
          </w:p>
        </w:tc>
        <w:tc>
          <w:tcPr>
            <w:tcW w:w="1458" w:type="dxa"/>
          </w:tcPr>
          <w:p w14:paraId="1BE6951F" w14:textId="77777777" w:rsidR="00D518A5" w:rsidRPr="00D518A5" w:rsidRDefault="00D518A5" w:rsidP="00D518A5">
            <w:r w:rsidRPr="00D518A5">
              <w:rPr>
                <w:rFonts w:ascii="Segoe UI Symbol" w:hAnsi="Segoe UI Symbol" w:cs="Segoe UI Symbol"/>
              </w:rPr>
              <w:t>☐</w:t>
            </w:r>
          </w:p>
        </w:tc>
        <w:tc>
          <w:tcPr>
            <w:tcW w:w="2862" w:type="dxa"/>
          </w:tcPr>
          <w:p w14:paraId="77F3911D" w14:textId="77777777" w:rsidR="00D518A5" w:rsidRPr="00D518A5" w:rsidRDefault="00D518A5" w:rsidP="00D518A5">
            <w:r w:rsidRPr="00D518A5">
              <w:rPr>
                <w:rFonts w:ascii="Segoe UI Symbol" w:hAnsi="Segoe UI Symbol" w:cs="Segoe UI Symbol"/>
              </w:rPr>
              <w:t>☐</w:t>
            </w:r>
          </w:p>
        </w:tc>
      </w:tr>
      <w:tr w:rsidR="00D518A5" w:rsidRPr="00D518A5" w14:paraId="1F405AA2" w14:textId="77777777" w:rsidTr="00D518A5">
        <w:tc>
          <w:tcPr>
            <w:tcW w:w="3369" w:type="dxa"/>
          </w:tcPr>
          <w:p w14:paraId="2FB3B94E" w14:textId="64097B90" w:rsidR="00D518A5" w:rsidRPr="00D518A5" w:rsidRDefault="00D518A5" w:rsidP="00D518A5">
            <w:pPr>
              <w:rPr>
                <w:lang w:val="el-GR"/>
              </w:rPr>
            </w:pPr>
            <w:r w:rsidRPr="00D518A5">
              <w:rPr>
                <w:lang w:val="el-GR"/>
              </w:rPr>
              <w:t xml:space="preserve">Μαθαίνετε γιατί δεν πρέπει να σπαταλάμε ή </w:t>
            </w:r>
            <w:r w:rsidRPr="00242CEE">
              <w:rPr>
                <w:lang w:val="el-GR"/>
              </w:rPr>
              <w:t xml:space="preserve">να </w:t>
            </w:r>
            <w:r w:rsidR="00A632E3" w:rsidRPr="00242CEE">
              <w:rPr>
                <w:lang w:val="el-GR"/>
              </w:rPr>
              <w:t>ρυπαί</w:t>
            </w:r>
            <w:r w:rsidRPr="00242CEE">
              <w:rPr>
                <w:lang w:val="el-GR"/>
              </w:rPr>
              <w:t xml:space="preserve">νουμε </w:t>
            </w:r>
            <w:r w:rsidR="00A632E3" w:rsidRPr="00242CEE">
              <w:rPr>
                <w:lang w:val="el-GR"/>
              </w:rPr>
              <w:t>και</w:t>
            </w:r>
            <w:r w:rsidR="00A632E3">
              <w:rPr>
                <w:lang w:val="el-GR"/>
              </w:rPr>
              <w:t xml:space="preserve"> να μολύνουμε </w:t>
            </w:r>
            <w:r w:rsidRPr="00D518A5">
              <w:rPr>
                <w:lang w:val="el-GR"/>
              </w:rPr>
              <w:t>το νερό;</w:t>
            </w:r>
          </w:p>
        </w:tc>
        <w:tc>
          <w:tcPr>
            <w:tcW w:w="951" w:type="dxa"/>
          </w:tcPr>
          <w:p w14:paraId="1CD8C34C" w14:textId="77777777" w:rsidR="00D518A5" w:rsidRPr="00D518A5" w:rsidRDefault="00D518A5" w:rsidP="00D518A5">
            <w:r w:rsidRPr="00D518A5">
              <w:rPr>
                <w:rFonts w:ascii="Segoe UI Symbol" w:hAnsi="Segoe UI Symbol" w:cs="Segoe UI Symbol"/>
              </w:rPr>
              <w:t>☐</w:t>
            </w:r>
          </w:p>
        </w:tc>
        <w:tc>
          <w:tcPr>
            <w:tcW w:w="1458" w:type="dxa"/>
          </w:tcPr>
          <w:p w14:paraId="42C90BE8" w14:textId="77777777" w:rsidR="00D518A5" w:rsidRPr="00D518A5" w:rsidRDefault="00D518A5" w:rsidP="00D518A5">
            <w:r w:rsidRPr="00D518A5">
              <w:rPr>
                <w:rFonts w:ascii="Segoe UI Symbol" w:hAnsi="Segoe UI Symbol" w:cs="Segoe UI Symbol"/>
              </w:rPr>
              <w:t>☐</w:t>
            </w:r>
          </w:p>
        </w:tc>
        <w:tc>
          <w:tcPr>
            <w:tcW w:w="2862" w:type="dxa"/>
          </w:tcPr>
          <w:p w14:paraId="35DAA031" w14:textId="77777777" w:rsidR="00D518A5" w:rsidRPr="00D518A5" w:rsidRDefault="00D518A5" w:rsidP="00D518A5">
            <w:r w:rsidRPr="00D518A5">
              <w:rPr>
                <w:rFonts w:ascii="Segoe UI Symbol" w:hAnsi="Segoe UI Symbol" w:cs="Segoe UI Symbol"/>
              </w:rPr>
              <w:t>☐</w:t>
            </w:r>
          </w:p>
        </w:tc>
      </w:tr>
      <w:tr w:rsidR="00D518A5" w:rsidRPr="00D518A5" w14:paraId="1CB5CEE8" w14:textId="77777777" w:rsidTr="00D518A5">
        <w:tc>
          <w:tcPr>
            <w:tcW w:w="3369" w:type="dxa"/>
          </w:tcPr>
          <w:p w14:paraId="02E1C2BC" w14:textId="492AB13E" w:rsidR="00D518A5" w:rsidRPr="00D518A5" w:rsidRDefault="00D518A5" w:rsidP="00D518A5">
            <w:pPr>
              <w:rPr>
                <w:lang w:val="el-GR"/>
              </w:rPr>
            </w:pPr>
            <w:r w:rsidRPr="00D518A5">
              <w:rPr>
                <w:lang w:val="el-GR"/>
              </w:rPr>
              <w:t xml:space="preserve">Κάνετε </w:t>
            </w:r>
            <w:r w:rsidR="00242CEE">
              <w:rPr>
                <w:lang w:val="el-GR"/>
              </w:rPr>
              <w:t xml:space="preserve">δράσεις </w:t>
            </w:r>
            <w:r w:rsidRPr="00D518A5">
              <w:rPr>
                <w:lang w:val="el-GR"/>
              </w:rPr>
              <w:t xml:space="preserve"> για να εξοικονομείτε νερό στο σχολείο;</w:t>
            </w:r>
          </w:p>
        </w:tc>
        <w:tc>
          <w:tcPr>
            <w:tcW w:w="951" w:type="dxa"/>
          </w:tcPr>
          <w:p w14:paraId="29F85D85" w14:textId="77777777" w:rsidR="00D518A5" w:rsidRPr="00D518A5" w:rsidRDefault="00D518A5" w:rsidP="00D518A5">
            <w:r w:rsidRPr="00D518A5">
              <w:rPr>
                <w:rFonts w:ascii="Segoe UI Symbol" w:hAnsi="Segoe UI Symbol" w:cs="Segoe UI Symbol"/>
              </w:rPr>
              <w:t>☐</w:t>
            </w:r>
          </w:p>
        </w:tc>
        <w:tc>
          <w:tcPr>
            <w:tcW w:w="1458" w:type="dxa"/>
          </w:tcPr>
          <w:p w14:paraId="38288C23" w14:textId="77777777" w:rsidR="00D518A5" w:rsidRPr="00D518A5" w:rsidRDefault="00D518A5" w:rsidP="00D518A5">
            <w:r w:rsidRPr="00D518A5">
              <w:rPr>
                <w:rFonts w:ascii="Segoe UI Symbol" w:hAnsi="Segoe UI Symbol" w:cs="Segoe UI Symbol"/>
              </w:rPr>
              <w:t>☐</w:t>
            </w:r>
          </w:p>
        </w:tc>
        <w:tc>
          <w:tcPr>
            <w:tcW w:w="2862" w:type="dxa"/>
          </w:tcPr>
          <w:p w14:paraId="0694FCE0" w14:textId="77777777" w:rsidR="00D518A5" w:rsidRPr="00D518A5" w:rsidRDefault="00D518A5" w:rsidP="00D518A5">
            <w:r w:rsidRPr="00D518A5">
              <w:rPr>
                <w:rFonts w:ascii="Segoe UI Symbol" w:hAnsi="Segoe UI Symbol" w:cs="Segoe UI Symbol"/>
              </w:rPr>
              <w:t>☐</w:t>
            </w:r>
          </w:p>
        </w:tc>
      </w:tr>
      <w:tr w:rsidR="00D518A5" w:rsidRPr="00D518A5" w14:paraId="6ADD5B12" w14:textId="77777777" w:rsidTr="00D518A5">
        <w:tc>
          <w:tcPr>
            <w:tcW w:w="3369" w:type="dxa"/>
          </w:tcPr>
          <w:p w14:paraId="05CF503C" w14:textId="662AD4EF" w:rsidR="00D518A5" w:rsidRPr="00D518A5" w:rsidRDefault="00D518A5" w:rsidP="00D518A5">
            <w:pPr>
              <w:rPr>
                <w:lang w:val="el-GR"/>
              </w:rPr>
            </w:pPr>
            <w:r w:rsidRPr="00D518A5">
              <w:rPr>
                <w:lang w:val="el-GR"/>
              </w:rPr>
              <w:t xml:space="preserve">Κάνετε </w:t>
            </w:r>
            <w:r w:rsidR="00242CEE">
              <w:rPr>
                <w:lang w:val="el-GR"/>
              </w:rPr>
              <w:t>δράσεις</w:t>
            </w:r>
            <w:r w:rsidRPr="00D518A5">
              <w:rPr>
                <w:lang w:val="el-GR"/>
              </w:rPr>
              <w:t xml:space="preserve"> για να προστατεύετε</w:t>
            </w:r>
            <w:r w:rsidR="00A632E3">
              <w:rPr>
                <w:lang w:val="el-GR"/>
              </w:rPr>
              <w:t xml:space="preserve"> </w:t>
            </w:r>
            <w:r w:rsidRPr="00D518A5">
              <w:rPr>
                <w:lang w:val="el-GR"/>
              </w:rPr>
              <w:t>θάλασσες και ποτάμια;</w:t>
            </w:r>
          </w:p>
        </w:tc>
        <w:tc>
          <w:tcPr>
            <w:tcW w:w="951" w:type="dxa"/>
          </w:tcPr>
          <w:p w14:paraId="7D45B8E1" w14:textId="77777777" w:rsidR="00D518A5" w:rsidRPr="00D518A5" w:rsidRDefault="00D518A5" w:rsidP="00D518A5">
            <w:r w:rsidRPr="00D518A5">
              <w:rPr>
                <w:rFonts w:ascii="Segoe UI Symbol" w:hAnsi="Segoe UI Symbol" w:cs="Segoe UI Symbol"/>
              </w:rPr>
              <w:t>☐</w:t>
            </w:r>
          </w:p>
        </w:tc>
        <w:tc>
          <w:tcPr>
            <w:tcW w:w="1458" w:type="dxa"/>
          </w:tcPr>
          <w:p w14:paraId="76D27A95" w14:textId="77777777" w:rsidR="00D518A5" w:rsidRPr="00D518A5" w:rsidRDefault="00D518A5" w:rsidP="00D518A5">
            <w:r w:rsidRPr="00D518A5">
              <w:rPr>
                <w:rFonts w:ascii="Segoe UI Symbol" w:hAnsi="Segoe UI Symbol" w:cs="Segoe UI Symbol"/>
              </w:rPr>
              <w:t>☐</w:t>
            </w:r>
          </w:p>
        </w:tc>
        <w:tc>
          <w:tcPr>
            <w:tcW w:w="2862" w:type="dxa"/>
          </w:tcPr>
          <w:p w14:paraId="03B5A73C" w14:textId="77777777" w:rsidR="00D518A5" w:rsidRPr="00D518A5" w:rsidRDefault="00D518A5" w:rsidP="00D518A5">
            <w:r w:rsidRPr="00D518A5">
              <w:rPr>
                <w:rFonts w:ascii="Segoe UI Symbol" w:hAnsi="Segoe UI Symbol" w:cs="Segoe UI Symbol"/>
              </w:rPr>
              <w:t>☐</w:t>
            </w:r>
          </w:p>
        </w:tc>
      </w:tr>
    </w:tbl>
    <w:p w14:paraId="1A608C37" w14:textId="77777777" w:rsidR="00D518A5" w:rsidRDefault="00D518A5" w:rsidP="00D518A5">
      <w:r>
        <w:rPr>
          <w:noProof/>
        </w:rPr>
        <mc:AlternateContent>
          <mc:Choice Requires="wps">
            <w:drawing>
              <wp:anchor distT="45720" distB="45720" distL="114300" distR="114300" simplePos="0" relativeHeight="251701248" behindDoc="0" locked="0" layoutInCell="1" allowOverlap="1" wp14:anchorId="04EFCB23" wp14:editId="7E50B72E">
                <wp:simplePos x="0" y="0"/>
                <wp:positionH relativeFrom="column">
                  <wp:posOffset>-19050</wp:posOffset>
                </wp:positionH>
                <wp:positionV relativeFrom="paragraph">
                  <wp:posOffset>564515</wp:posOffset>
                </wp:positionV>
                <wp:extent cx="6057900" cy="1466850"/>
                <wp:effectExtent l="0" t="0" r="19050" b="19050"/>
                <wp:wrapSquare wrapText="bothSides"/>
                <wp:docPr id="624887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66850"/>
                        </a:xfrm>
                        <a:prstGeom prst="rect">
                          <a:avLst/>
                        </a:prstGeom>
                        <a:solidFill>
                          <a:srgbClr val="FFFFFF"/>
                        </a:solidFill>
                        <a:ln w="9525">
                          <a:solidFill>
                            <a:srgbClr val="000000"/>
                          </a:solidFill>
                          <a:miter lim="800000"/>
                          <a:headEnd/>
                          <a:tailEnd/>
                        </a:ln>
                      </wps:spPr>
                      <wps:txbx>
                        <w:txbxContent>
                          <w:p w14:paraId="0E837CEC" w14:textId="77777777" w:rsidR="00D518A5" w:rsidRDefault="00D518A5" w:rsidP="00D518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FCB23" id="_x0000_s1036" type="#_x0000_t202" style="position:absolute;margin-left:-1.5pt;margin-top:44.45pt;width:477pt;height:115.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NtFQIAACgEAAAOAAAAZHJzL2Uyb0RvYy54bWysk82O2yAQx++V+g6Ie2MnSrKJFWe1zTZV&#10;pe2HtO0DYIxjVMzQgcROn74DyWajbXupygExDPyZ+c2wuh06ww4KvQZb8vEo50xZCbW2u5J/+7p9&#10;s+D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">
                <v:textbox>
                  <w:txbxContent>
                    <w:p w14:paraId="0E837CEC" w14:textId="77777777" w:rsidR="00D518A5" w:rsidRDefault="00D518A5" w:rsidP="00D518A5"/>
                  </w:txbxContent>
                </v:textbox>
                <w10:wrap type="square"/>
              </v:shape>
            </w:pict>
          </mc:Fallback>
        </mc:AlternateContent>
      </w:r>
      <w:proofErr w:type="spellStart"/>
      <w:r w:rsidRPr="00CA34EB">
        <w:t>Σημειώσεις</w:t>
      </w:r>
      <w:proofErr w:type="spellEnd"/>
      <w:r w:rsidRPr="00CA34EB">
        <w:t xml:space="preserve"> / </w:t>
      </w:r>
      <w:proofErr w:type="spellStart"/>
      <w:r w:rsidRPr="00CA34EB">
        <w:t>Ιδέες</w:t>
      </w:r>
      <w:proofErr w:type="spellEnd"/>
      <w:r w:rsidRPr="00CA34EB">
        <w:t>:</w:t>
      </w:r>
    </w:p>
    <w:p w14:paraId="401324BE" w14:textId="30EDDB4E" w:rsidR="00D518A5" w:rsidRDefault="00D518A5">
      <w:r>
        <w:br w:type="page"/>
      </w:r>
    </w:p>
    <w:p w14:paraId="1094456A" w14:textId="77777777" w:rsidR="00D518A5" w:rsidRPr="00242CEE" w:rsidRDefault="00D518A5" w:rsidP="00242CEE">
      <w:pPr>
        <w:keepNext/>
        <w:keepLines/>
        <w:spacing w:before="480" w:after="0"/>
        <w:outlineLvl w:val="0"/>
        <w:rPr>
          <w:rFonts w:asciiTheme="majorHAnsi" w:eastAsiaTheme="majorEastAsia" w:hAnsiTheme="majorHAnsi" w:cstheme="majorBidi"/>
          <w:b/>
          <w:bCs/>
          <w:color w:val="92D050"/>
          <w:sz w:val="28"/>
          <w:szCs w:val="28"/>
          <w:lang w:val="el-GR"/>
        </w:rPr>
      </w:pPr>
      <w:r w:rsidRPr="00242CEE">
        <w:rPr>
          <w:rFonts w:asciiTheme="majorHAnsi" w:eastAsiaTheme="majorEastAsia" w:hAnsiTheme="majorHAnsi" w:cstheme="majorBidi"/>
          <w:b/>
          <w:bCs/>
          <w:color w:val="92D050"/>
          <w:sz w:val="28"/>
          <w:szCs w:val="28"/>
          <w:lang w:val="el-GR"/>
        </w:rPr>
        <w:lastRenderedPageBreak/>
        <w:t xml:space="preserve">Κληρονομιά </w:t>
      </w:r>
      <w:r w:rsidRPr="00242CEE">
        <w:rPr>
          <w:rFonts w:ascii="Segoe UI Emoji" w:eastAsiaTheme="majorEastAsia" w:hAnsi="Segoe UI Emoji" w:cs="Segoe UI Emoji"/>
          <w:b/>
          <w:bCs/>
          <w:color w:val="92D050"/>
          <w:sz w:val="28"/>
          <w:szCs w:val="28"/>
          <w:lang w:val="el-GR"/>
        </w:rPr>
        <w:t>🏛️</w:t>
      </w:r>
    </w:p>
    <w:p w14:paraId="3D2C7822" w14:textId="77777777" w:rsidR="00D518A5" w:rsidRPr="00D518A5" w:rsidRDefault="00D518A5" w:rsidP="00D518A5"/>
    <w:tbl>
      <w:tblPr>
        <w:tblW w:w="0" w:type="auto"/>
        <w:tblLook w:val="04A0" w:firstRow="1" w:lastRow="0" w:firstColumn="1" w:lastColumn="0" w:noHBand="0" w:noVBand="1"/>
      </w:tblPr>
      <w:tblGrid>
        <w:gridCol w:w="3510"/>
        <w:gridCol w:w="810"/>
        <w:gridCol w:w="1458"/>
        <w:gridCol w:w="2862"/>
      </w:tblGrid>
      <w:tr w:rsidR="00D518A5" w14:paraId="5818BA25" w14:textId="77777777" w:rsidTr="00D518A5">
        <w:tc>
          <w:tcPr>
            <w:tcW w:w="3510" w:type="dxa"/>
          </w:tcPr>
          <w:p w14:paraId="2337B898" w14:textId="77777777" w:rsidR="00D518A5" w:rsidRDefault="00D518A5" w:rsidP="007122EF">
            <w:proofErr w:type="spellStart"/>
            <w:r>
              <w:t>Ερώτηση</w:t>
            </w:r>
            <w:proofErr w:type="spellEnd"/>
          </w:p>
        </w:tc>
        <w:tc>
          <w:tcPr>
            <w:tcW w:w="810" w:type="dxa"/>
          </w:tcPr>
          <w:p w14:paraId="2BB164D4" w14:textId="77777777" w:rsidR="00D518A5" w:rsidRDefault="00D518A5" w:rsidP="007122EF">
            <w:r>
              <w:t>Ναι ✅</w:t>
            </w:r>
          </w:p>
        </w:tc>
        <w:tc>
          <w:tcPr>
            <w:tcW w:w="1458" w:type="dxa"/>
          </w:tcPr>
          <w:p w14:paraId="4F75E90A" w14:textId="77777777" w:rsidR="00D518A5" w:rsidRDefault="00D518A5" w:rsidP="007122EF">
            <w:proofErr w:type="spellStart"/>
            <w:r>
              <w:t>Λίγο</w:t>
            </w:r>
            <w:proofErr w:type="spellEnd"/>
            <w:r>
              <w:t xml:space="preserve"> 🙂</w:t>
            </w:r>
          </w:p>
        </w:tc>
        <w:tc>
          <w:tcPr>
            <w:tcW w:w="2862" w:type="dxa"/>
          </w:tcPr>
          <w:p w14:paraId="7979FE2B" w14:textId="77777777" w:rsidR="00D518A5" w:rsidRDefault="00D518A5" w:rsidP="007122EF">
            <w:r>
              <w:t>Κα</w:t>
            </w:r>
            <w:proofErr w:type="spellStart"/>
            <w:r>
              <w:t>θόλου</w:t>
            </w:r>
            <w:proofErr w:type="spellEnd"/>
            <w:r>
              <w:t xml:space="preserve"> ❌</w:t>
            </w:r>
          </w:p>
        </w:tc>
      </w:tr>
      <w:tr w:rsidR="00D518A5" w14:paraId="694AE02E" w14:textId="77777777" w:rsidTr="00D518A5">
        <w:tc>
          <w:tcPr>
            <w:tcW w:w="3510" w:type="dxa"/>
          </w:tcPr>
          <w:p w14:paraId="47AA0777" w14:textId="77777777" w:rsidR="00D518A5" w:rsidRPr="004066D3" w:rsidRDefault="00D518A5" w:rsidP="007122EF">
            <w:pPr>
              <w:rPr>
                <w:lang w:val="el-GR"/>
              </w:rPr>
            </w:pPr>
            <w:r w:rsidRPr="004066D3">
              <w:rPr>
                <w:lang w:val="el-GR"/>
              </w:rPr>
              <w:t>Μαθαίνετε τι είναι η πολιτιστική κληρονομιά;</w:t>
            </w:r>
          </w:p>
        </w:tc>
        <w:tc>
          <w:tcPr>
            <w:tcW w:w="810" w:type="dxa"/>
          </w:tcPr>
          <w:p w14:paraId="60ED3AE4" w14:textId="77777777" w:rsidR="00D518A5" w:rsidRDefault="00D518A5" w:rsidP="007122EF">
            <w:r>
              <w:t>☐</w:t>
            </w:r>
          </w:p>
        </w:tc>
        <w:tc>
          <w:tcPr>
            <w:tcW w:w="1458" w:type="dxa"/>
          </w:tcPr>
          <w:p w14:paraId="07F934CB" w14:textId="77777777" w:rsidR="00D518A5" w:rsidRDefault="00D518A5" w:rsidP="007122EF">
            <w:r>
              <w:t>☐</w:t>
            </w:r>
          </w:p>
        </w:tc>
        <w:tc>
          <w:tcPr>
            <w:tcW w:w="2862" w:type="dxa"/>
          </w:tcPr>
          <w:p w14:paraId="7E6AFBCD" w14:textId="77777777" w:rsidR="00D518A5" w:rsidRDefault="00D518A5" w:rsidP="007122EF">
            <w:r>
              <w:t>☐</w:t>
            </w:r>
          </w:p>
        </w:tc>
      </w:tr>
      <w:tr w:rsidR="00D518A5" w14:paraId="59ABE48A" w14:textId="77777777" w:rsidTr="00D518A5">
        <w:tc>
          <w:tcPr>
            <w:tcW w:w="3510" w:type="dxa"/>
          </w:tcPr>
          <w:p w14:paraId="78873686" w14:textId="77777777" w:rsidR="00D518A5" w:rsidRPr="004066D3" w:rsidRDefault="00D518A5" w:rsidP="007122EF">
            <w:pPr>
              <w:rPr>
                <w:lang w:val="el-GR"/>
              </w:rPr>
            </w:pPr>
            <w:r w:rsidRPr="004066D3">
              <w:rPr>
                <w:lang w:val="el-GR"/>
              </w:rPr>
              <w:t>Έχετε ευκαιρίες να επισκεφτείτε τοπικά ιστορικά μέρη;</w:t>
            </w:r>
          </w:p>
        </w:tc>
        <w:tc>
          <w:tcPr>
            <w:tcW w:w="810" w:type="dxa"/>
          </w:tcPr>
          <w:p w14:paraId="7643AF82" w14:textId="77777777" w:rsidR="00D518A5" w:rsidRDefault="00D518A5" w:rsidP="007122EF">
            <w:r>
              <w:t>☐</w:t>
            </w:r>
          </w:p>
        </w:tc>
        <w:tc>
          <w:tcPr>
            <w:tcW w:w="1458" w:type="dxa"/>
          </w:tcPr>
          <w:p w14:paraId="1DB0FFBF" w14:textId="77777777" w:rsidR="00D518A5" w:rsidRDefault="00D518A5" w:rsidP="007122EF">
            <w:r>
              <w:t>☐</w:t>
            </w:r>
          </w:p>
        </w:tc>
        <w:tc>
          <w:tcPr>
            <w:tcW w:w="2862" w:type="dxa"/>
          </w:tcPr>
          <w:p w14:paraId="2A4FFD0F" w14:textId="77777777" w:rsidR="00D518A5" w:rsidRDefault="00D518A5" w:rsidP="007122EF">
            <w:r>
              <w:t>☐</w:t>
            </w:r>
          </w:p>
        </w:tc>
      </w:tr>
      <w:tr w:rsidR="00D518A5" w14:paraId="44FEA9A8" w14:textId="77777777" w:rsidTr="00D518A5">
        <w:tc>
          <w:tcPr>
            <w:tcW w:w="3510" w:type="dxa"/>
          </w:tcPr>
          <w:p w14:paraId="326B75E6" w14:textId="77777777" w:rsidR="00D518A5" w:rsidRPr="004066D3" w:rsidRDefault="00D518A5" w:rsidP="007122EF">
            <w:pPr>
              <w:rPr>
                <w:lang w:val="el-GR"/>
              </w:rPr>
            </w:pPr>
            <w:r w:rsidRPr="004066D3">
              <w:rPr>
                <w:lang w:val="el-GR"/>
              </w:rPr>
              <w:t>Μαθαίνετε για τις παραδόσεις και ιστορίες της κοινότητας;</w:t>
            </w:r>
          </w:p>
        </w:tc>
        <w:tc>
          <w:tcPr>
            <w:tcW w:w="810" w:type="dxa"/>
          </w:tcPr>
          <w:p w14:paraId="5F96C461" w14:textId="77777777" w:rsidR="00D518A5" w:rsidRDefault="00D518A5" w:rsidP="007122EF">
            <w:r>
              <w:t>☐</w:t>
            </w:r>
          </w:p>
        </w:tc>
        <w:tc>
          <w:tcPr>
            <w:tcW w:w="1458" w:type="dxa"/>
          </w:tcPr>
          <w:p w14:paraId="35F8B68C" w14:textId="77777777" w:rsidR="00D518A5" w:rsidRDefault="00D518A5" w:rsidP="007122EF">
            <w:r>
              <w:t>☐</w:t>
            </w:r>
          </w:p>
        </w:tc>
        <w:tc>
          <w:tcPr>
            <w:tcW w:w="2862" w:type="dxa"/>
          </w:tcPr>
          <w:p w14:paraId="217FF59F" w14:textId="77777777" w:rsidR="00D518A5" w:rsidRDefault="00D518A5" w:rsidP="007122EF">
            <w:r>
              <w:t>☐</w:t>
            </w:r>
          </w:p>
        </w:tc>
      </w:tr>
      <w:tr w:rsidR="00D518A5" w14:paraId="4FF1DBCA" w14:textId="77777777" w:rsidTr="00D518A5">
        <w:tc>
          <w:tcPr>
            <w:tcW w:w="3510" w:type="dxa"/>
          </w:tcPr>
          <w:p w14:paraId="78BF6426" w14:textId="77777777" w:rsidR="00D518A5" w:rsidRPr="004066D3" w:rsidRDefault="00D518A5" w:rsidP="007122EF">
            <w:pPr>
              <w:rPr>
                <w:lang w:val="el-GR"/>
              </w:rPr>
            </w:pPr>
            <w:r w:rsidRPr="004066D3">
              <w:rPr>
                <w:lang w:val="el-GR"/>
              </w:rPr>
              <w:t>Μαθαίνετε πώς η κλιματική αλλαγή επηρεάζει την κληρονομιά;</w:t>
            </w:r>
          </w:p>
        </w:tc>
        <w:tc>
          <w:tcPr>
            <w:tcW w:w="810" w:type="dxa"/>
          </w:tcPr>
          <w:p w14:paraId="61720901" w14:textId="77777777" w:rsidR="00D518A5" w:rsidRDefault="00D518A5" w:rsidP="007122EF">
            <w:r>
              <w:t>☐</w:t>
            </w:r>
          </w:p>
        </w:tc>
        <w:tc>
          <w:tcPr>
            <w:tcW w:w="1458" w:type="dxa"/>
          </w:tcPr>
          <w:p w14:paraId="6ED0474C" w14:textId="77777777" w:rsidR="00D518A5" w:rsidRDefault="00D518A5" w:rsidP="007122EF">
            <w:r>
              <w:t>☐</w:t>
            </w:r>
          </w:p>
        </w:tc>
        <w:tc>
          <w:tcPr>
            <w:tcW w:w="2862" w:type="dxa"/>
          </w:tcPr>
          <w:p w14:paraId="474C29F1" w14:textId="77777777" w:rsidR="00D518A5" w:rsidRDefault="00D518A5" w:rsidP="007122EF">
            <w:r>
              <w:t>☐</w:t>
            </w:r>
          </w:p>
        </w:tc>
      </w:tr>
      <w:tr w:rsidR="00D518A5" w14:paraId="6AE45654" w14:textId="77777777" w:rsidTr="00D518A5">
        <w:tc>
          <w:tcPr>
            <w:tcW w:w="3510" w:type="dxa"/>
          </w:tcPr>
          <w:p w14:paraId="0C89BB0A" w14:textId="77777777" w:rsidR="00D518A5" w:rsidRPr="004066D3" w:rsidRDefault="00D518A5" w:rsidP="007122EF">
            <w:pPr>
              <w:rPr>
                <w:lang w:val="el-GR"/>
              </w:rPr>
            </w:pPr>
            <w:r w:rsidRPr="004066D3">
              <w:rPr>
                <w:lang w:val="el-GR"/>
              </w:rPr>
              <w:t>Κάνετε πράγματα για να γιορτάσετε και να μοιραστείτε την κληρονομιά σας;</w:t>
            </w:r>
          </w:p>
        </w:tc>
        <w:tc>
          <w:tcPr>
            <w:tcW w:w="810" w:type="dxa"/>
          </w:tcPr>
          <w:p w14:paraId="1AD91C44" w14:textId="77777777" w:rsidR="00D518A5" w:rsidRDefault="00D518A5" w:rsidP="007122EF">
            <w:r>
              <w:t>☐</w:t>
            </w:r>
          </w:p>
        </w:tc>
        <w:tc>
          <w:tcPr>
            <w:tcW w:w="1458" w:type="dxa"/>
          </w:tcPr>
          <w:p w14:paraId="161E27EF" w14:textId="77777777" w:rsidR="00D518A5" w:rsidRDefault="00D518A5" w:rsidP="007122EF">
            <w:r>
              <w:t>☐</w:t>
            </w:r>
          </w:p>
        </w:tc>
        <w:tc>
          <w:tcPr>
            <w:tcW w:w="2862" w:type="dxa"/>
          </w:tcPr>
          <w:p w14:paraId="1DEEBD64" w14:textId="77777777" w:rsidR="00D518A5" w:rsidRDefault="00D518A5" w:rsidP="007122EF">
            <w:r>
              <w:t>☐</w:t>
            </w:r>
          </w:p>
        </w:tc>
      </w:tr>
    </w:tbl>
    <w:p w14:paraId="3EECC958" w14:textId="77777777" w:rsidR="00BC2F4A" w:rsidRDefault="00BC2F4A" w:rsidP="00BC2F4A">
      <w:r>
        <w:rPr>
          <w:noProof/>
        </w:rPr>
        <mc:AlternateContent>
          <mc:Choice Requires="wps">
            <w:drawing>
              <wp:anchor distT="45720" distB="45720" distL="114300" distR="114300" simplePos="0" relativeHeight="251703296" behindDoc="0" locked="0" layoutInCell="1" allowOverlap="1" wp14:anchorId="1CF50119" wp14:editId="7E37E489">
                <wp:simplePos x="0" y="0"/>
                <wp:positionH relativeFrom="column">
                  <wp:posOffset>-19050</wp:posOffset>
                </wp:positionH>
                <wp:positionV relativeFrom="paragraph">
                  <wp:posOffset>564515</wp:posOffset>
                </wp:positionV>
                <wp:extent cx="6057900" cy="1466850"/>
                <wp:effectExtent l="0" t="0" r="19050" b="19050"/>
                <wp:wrapSquare wrapText="bothSides"/>
                <wp:docPr id="56354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66850"/>
                        </a:xfrm>
                        <a:prstGeom prst="rect">
                          <a:avLst/>
                        </a:prstGeom>
                        <a:solidFill>
                          <a:srgbClr val="FFFFFF"/>
                        </a:solidFill>
                        <a:ln w="9525">
                          <a:solidFill>
                            <a:srgbClr val="000000"/>
                          </a:solidFill>
                          <a:miter lim="800000"/>
                          <a:headEnd/>
                          <a:tailEnd/>
                        </a:ln>
                      </wps:spPr>
                      <wps:txbx>
                        <w:txbxContent>
                          <w:p w14:paraId="7B1ADB17" w14:textId="77777777" w:rsidR="00BC2F4A" w:rsidRDefault="00BC2F4A" w:rsidP="00BC2F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50119" id="_x0000_s1037" type="#_x0000_t202" style="position:absolute;margin-left:-1.5pt;margin-top:44.45pt;width:477pt;height:115.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82bFQIAACgEAAAOAAAAZHJzL2Uyb0RvYy54bWysk82O2yAQx++V+g6Ie2MnSrKJFWe1zTZV&#10;pe2HtO0DYIxjVMzQgcROn74DyWajbXupygExDPyZ+c2wuh06ww4KvQZb8vEo50xZCbW2u5J/+7p9&#10;s+D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">
                <v:textbox>
                  <w:txbxContent>
                    <w:p w14:paraId="7B1ADB17" w14:textId="77777777" w:rsidR="00BC2F4A" w:rsidRDefault="00BC2F4A" w:rsidP="00BC2F4A"/>
                  </w:txbxContent>
                </v:textbox>
                <w10:wrap type="square"/>
              </v:shape>
            </w:pict>
          </mc:Fallback>
        </mc:AlternateContent>
      </w:r>
      <w:proofErr w:type="spellStart"/>
      <w:r w:rsidRPr="00CA34EB">
        <w:t>Σημειώσεις</w:t>
      </w:r>
      <w:proofErr w:type="spellEnd"/>
      <w:r w:rsidRPr="00CA34EB">
        <w:t xml:space="preserve"> / </w:t>
      </w:r>
      <w:proofErr w:type="spellStart"/>
      <w:r w:rsidRPr="00CA34EB">
        <w:t>Ιδέες</w:t>
      </w:r>
      <w:proofErr w:type="spellEnd"/>
      <w:r w:rsidRPr="00CA34EB">
        <w:t>:</w:t>
      </w:r>
    </w:p>
    <w:p w14:paraId="3002FD4E" w14:textId="41474E69" w:rsidR="00BC2F4A" w:rsidRDefault="00BC2F4A">
      <w:r>
        <w:br w:type="page"/>
      </w:r>
    </w:p>
    <w:p w14:paraId="42676D67" w14:textId="77777777" w:rsidR="00BC2F4A" w:rsidRPr="00242CEE" w:rsidRDefault="00BC2F4A" w:rsidP="00242CEE">
      <w:pPr>
        <w:keepNext/>
        <w:keepLines/>
        <w:spacing w:before="480" w:after="0"/>
        <w:outlineLvl w:val="0"/>
        <w:rPr>
          <w:rFonts w:asciiTheme="majorHAnsi" w:eastAsiaTheme="majorEastAsia" w:hAnsiTheme="majorHAnsi" w:cstheme="majorBidi"/>
          <w:b/>
          <w:bCs/>
          <w:color w:val="92D050"/>
          <w:sz w:val="28"/>
          <w:szCs w:val="28"/>
          <w:lang w:val="el-GR"/>
        </w:rPr>
      </w:pPr>
      <w:r w:rsidRPr="00242CEE">
        <w:rPr>
          <w:rFonts w:asciiTheme="majorHAnsi" w:eastAsiaTheme="majorEastAsia" w:hAnsiTheme="majorHAnsi" w:cstheme="majorBidi"/>
          <w:b/>
          <w:bCs/>
          <w:color w:val="92D050"/>
          <w:sz w:val="28"/>
          <w:szCs w:val="28"/>
          <w:lang w:val="el-GR"/>
        </w:rPr>
        <w:lastRenderedPageBreak/>
        <w:t>Γενικές Ερωτήσεις Eco-Schools</w:t>
      </w:r>
    </w:p>
    <w:p w14:paraId="5448BE45" w14:textId="77777777" w:rsidR="00BC2F4A" w:rsidRPr="00BC2F4A" w:rsidRDefault="00BC2F4A" w:rsidP="00BC2F4A"/>
    <w:tbl>
      <w:tblPr>
        <w:tblW w:w="0" w:type="auto"/>
        <w:tblLook w:val="04A0" w:firstRow="1" w:lastRow="0" w:firstColumn="1" w:lastColumn="0" w:noHBand="0" w:noVBand="1"/>
      </w:tblPr>
      <w:tblGrid>
        <w:gridCol w:w="3369"/>
        <w:gridCol w:w="951"/>
        <w:gridCol w:w="1458"/>
        <w:gridCol w:w="2862"/>
      </w:tblGrid>
      <w:tr w:rsidR="00BC2F4A" w14:paraId="627C5C7C" w14:textId="77777777" w:rsidTr="00BC2F4A">
        <w:tc>
          <w:tcPr>
            <w:tcW w:w="3369" w:type="dxa"/>
          </w:tcPr>
          <w:p w14:paraId="14DCF178" w14:textId="77777777" w:rsidR="00BC2F4A" w:rsidRDefault="00BC2F4A" w:rsidP="007122EF">
            <w:proofErr w:type="spellStart"/>
            <w:r>
              <w:t>Ερώτηση</w:t>
            </w:r>
            <w:proofErr w:type="spellEnd"/>
          </w:p>
        </w:tc>
        <w:tc>
          <w:tcPr>
            <w:tcW w:w="951" w:type="dxa"/>
          </w:tcPr>
          <w:p w14:paraId="7B285564" w14:textId="77777777" w:rsidR="00BC2F4A" w:rsidRDefault="00BC2F4A" w:rsidP="007122EF">
            <w:r>
              <w:t>Ναι ✅</w:t>
            </w:r>
          </w:p>
        </w:tc>
        <w:tc>
          <w:tcPr>
            <w:tcW w:w="1458" w:type="dxa"/>
          </w:tcPr>
          <w:p w14:paraId="5560E47F" w14:textId="77777777" w:rsidR="00BC2F4A" w:rsidRDefault="00BC2F4A" w:rsidP="007122EF">
            <w:proofErr w:type="spellStart"/>
            <w:r>
              <w:t>Λίγο</w:t>
            </w:r>
            <w:proofErr w:type="spellEnd"/>
            <w:r>
              <w:t xml:space="preserve"> 🙂</w:t>
            </w:r>
          </w:p>
        </w:tc>
        <w:tc>
          <w:tcPr>
            <w:tcW w:w="2862" w:type="dxa"/>
          </w:tcPr>
          <w:p w14:paraId="012AD00E" w14:textId="77777777" w:rsidR="00BC2F4A" w:rsidRDefault="00BC2F4A" w:rsidP="007122EF">
            <w:r>
              <w:t>Κα</w:t>
            </w:r>
            <w:proofErr w:type="spellStart"/>
            <w:r>
              <w:t>θόλου</w:t>
            </w:r>
            <w:proofErr w:type="spellEnd"/>
            <w:r>
              <w:t xml:space="preserve"> ❌</w:t>
            </w:r>
          </w:p>
        </w:tc>
      </w:tr>
      <w:tr w:rsidR="00BC2F4A" w14:paraId="088D1283" w14:textId="77777777" w:rsidTr="00BC2F4A">
        <w:tc>
          <w:tcPr>
            <w:tcW w:w="3369" w:type="dxa"/>
          </w:tcPr>
          <w:p w14:paraId="57F4F21D" w14:textId="77777777" w:rsidR="00BC2F4A" w:rsidRPr="004066D3" w:rsidRDefault="00BC2F4A" w:rsidP="007122EF">
            <w:pPr>
              <w:rPr>
                <w:lang w:val="el-GR"/>
              </w:rPr>
            </w:pPr>
            <w:r w:rsidRPr="004066D3">
              <w:rPr>
                <w:lang w:val="el-GR"/>
              </w:rPr>
              <w:t>Οι υπεύθυνοι του σχολείου ακούν τις ιδέες σας;</w:t>
            </w:r>
          </w:p>
        </w:tc>
        <w:tc>
          <w:tcPr>
            <w:tcW w:w="951" w:type="dxa"/>
          </w:tcPr>
          <w:p w14:paraId="6AF92B82" w14:textId="77777777" w:rsidR="00BC2F4A" w:rsidRDefault="00BC2F4A" w:rsidP="007122EF">
            <w:r>
              <w:t>☐</w:t>
            </w:r>
          </w:p>
        </w:tc>
        <w:tc>
          <w:tcPr>
            <w:tcW w:w="1458" w:type="dxa"/>
          </w:tcPr>
          <w:p w14:paraId="7407066C" w14:textId="77777777" w:rsidR="00BC2F4A" w:rsidRDefault="00BC2F4A" w:rsidP="007122EF">
            <w:r>
              <w:t>☐</w:t>
            </w:r>
          </w:p>
        </w:tc>
        <w:tc>
          <w:tcPr>
            <w:tcW w:w="2862" w:type="dxa"/>
          </w:tcPr>
          <w:p w14:paraId="4C8E422A" w14:textId="77777777" w:rsidR="00BC2F4A" w:rsidRDefault="00BC2F4A" w:rsidP="007122EF">
            <w:r>
              <w:t>☐</w:t>
            </w:r>
          </w:p>
        </w:tc>
      </w:tr>
      <w:tr w:rsidR="00BC2F4A" w14:paraId="63BA32DE" w14:textId="77777777" w:rsidTr="00BC2F4A">
        <w:tc>
          <w:tcPr>
            <w:tcW w:w="3369" w:type="dxa"/>
          </w:tcPr>
          <w:p w14:paraId="270BE97C" w14:textId="5E2228C0" w:rsidR="00BC2F4A" w:rsidRPr="00242CEE" w:rsidRDefault="00BC2F4A" w:rsidP="007122EF">
            <w:pPr>
              <w:rPr>
                <w:lang w:val="el-GR"/>
              </w:rPr>
            </w:pPr>
            <w:r w:rsidRPr="00242CEE">
              <w:rPr>
                <w:lang w:val="el-GR"/>
              </w:rPr>
              <w:t>Συμμετέχετε στον προγραμματισμό του</w:t>
            </w:r>
            <w:r w:rsidR="00A632E3" w:rsidRPr="00242CEE">
              <w:rPr>
                <w:lang w:val="el-GR"/>
              </w:rPr>
              <w:t xml:space="preserve"> προγράμματος Οικολογικά Σχολεία</w:t>
            </w:r>
            <w:r w:rsidRPr="00242CEE">
              <w:rPr>
                <w:lang w:val="el-GR"/>
              </w:rPr>
              <w:t>;</w:t>
            </w:r>
          </w:p>
        </w:tc>
        <w:tc>
          <w:tcPr>
            <w:tcW w:w="951" w:type="dxa"/>
          </w:tcPr>
          <w:p w14:paraId="0F08EEE0" w14:textId="77777777" w:rsidR="00BC2F4A" w:rsidRDefault="00BC2F4A" w:rsidP="007122EF">
            <w:r>
              <w:t>☐</w:t>
            </w:r>
          </w:p>
        </w:tc>
        <w:tc>
          <w:tcPr>
            <w:tcW w:w="1458" w:type="dxa"/>
          </w:tcPr>
          <w:p w14:paraId="64C0BD06" w14:textId="77777777" w:rsidR="00BC2F4A" w:rsidRDefault="00BC2F4A" w:rsidP="007122EF">
            <w:r>
              <w:t>☐</w:t>
            </w:r>
          </w:p>
        </w:tc>
        <w:tc>
          <w:tcPr>
            <w:tcW w:w="2862" w:type="dxa"/>
          </w:tcPr>
          <w:p w14:paraId="51206B1E" w14:textId="77777777" w:rsidR="00BC2F4A" w:rsidRDefault="00BC2F4A" w:rsidP="007122EF">
            <w:r>
              <w:t>☐</w:t>
            </w:r>
          </w:p>
        </w:tc>
      </w:tr>
      <w:tr w:rsidR="00BC2F4A" w14:paraId="6F2F5E0E" w14:textId="77777777" w:rsidTr="00BC2F4A">
        <w:tc>
          <w:tcPr>
            <w:tcW w:w="3369" w:type="dxa"/>
          </w:tcPr>
          <w:p w14:paraId="793E47BC" w14:textId="1375D969" w:rsidR="00BC2F4A" w:rsidRPr="00242CEE" w:rsidRDefault="00BC2F4A" w:rsidP="007122EF">
            <w:pPr>
              <w:rPr>
                <w:lang w:val="el-GR"/>
              </w:rPr>
            </w:pPr>
            <w:r w:rsidRPr="00242CEE">
              <w:rPr>
                <w:lang w:val="el-GR"/>
              </w:rPr>
              <w:t xml:space="preserve">Σας κάνει χαρούμενους η συμμετοχή στο </w:t>
            </w:r>
            <w:r w:rsidR="00A632E3" w:rsidRPr="00242CEE">
              <w:rPr>
                <w:lang w:val="el-GR"/>
              </w:rPr>
              <w:t>πρόγραμμα Οικολογικά Σχολεία</w:t>
            </w:r>
            <w:r w:rsidRPr="00242CEE">
              <w:rPr>
                <w:lang w:val="el-GR"/>
              </w:rPr>
              <w:t>;</w:t>
            </w:r>
          </w:p>
        </w:tc>
        <w:tc>
          <w:tcPr>
            <w:tcW w:w="951" w:type="dxa"/>
          </w:tcPr>
          <w:p w14:paraId="6552F660" w14:textId="77777777" w:rsidR="00BC2F4A" w:rsidRDefault="00BC2F4A" w:rsidP="007122EF">
            <w:r>
              <w:t>☐</w:t>
            </w:r>
          </w:p>
        </w:tc>
        <w:tc>
          <w:tcPr>
            <w:tcW w:w="1458" w:type="dxa"/>
          </w:tcPr>
          <w:p w14:paraId="3AC29D1D" w14:textId="77777777" w:rsidR="00BC2F4A" w:rsidRDefault="00BC2F4A" w:rsidP="007122EF">
            <w:r>
              <w:t>☐</w:t>
            </w:r>
          </w:p>
        </w:tc>
        <w:tc>
          <w:tcPr>
            <w:tcW w:w="2862" w:type="dxa"/>
          </w:tcPr>
          <w:p w14:paraId="57122C03" w14:textId="77777777" w:rsidR="00BC2F4A" w:rsidRDefault="00BC2F4A" w:rsidP="007122EF">
            <w:r>
              <w:t>☐</w:t>
            </w:r>
          </w:p>
        </w:tc>
      </w:tr>
    </w:tbl>
    <w:p w14:paraId="4BFA8053" w14:textId="77777777" w:rsidR="00BC2F4A" w:rsidRDefault="00BC2F4A" w:rsidP="00BC2F4A">
      <w:r>
        <w:rPr>
          <w:noProof/>
        </w:rPr>
        <mc:AlternateContent>
          <mc:Choice Requires="wps">
            <w:drawing>
              <wp:anchor distT="45720" distB="45720" distL="114300" distR="114300" simplePos="0" relativeHeight="251705344" behindDoc="0" locked="0" layoutInCell="1" allowOverlap="1" wp14:anchorId="6419E005" wp14:editId="4FB400EC">
                <wp:simplePos x="0" y="0"/>
                <wp:positionH relativeFrom="column">
                  <wp:posOffset>-19050</wp:posOffset>
                </wp:positionH>
                <wp:positionV relativeFrom="paragraph">
                  <wp:posOffset>564515</wp:posOffset>
                </wp:positionV>
                <wp:extent cx="6057900" cy="1466850"/>
                <wp:effectExtent l="0" t="0" r="19050" b="19050"/>
                <wp:wrapSquare wrapText="bothSides"/>
                <wp:docPr id="62283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66850"/>
                        </a:xfrm>
                        <a:prstGeom prst="rect">
                          <a:avLst/>
                        </a:prstGeom>
                        <a:solidFill>
                          <a:srgbClr val="FFFFFF"/>
                        </a:solidFill>
                        <a:ln w="9525">
                          <a:solidFill>
                            <a:srgbClr val="000000"/>
                          </a:solidFill>
                          <a:miter lim="800000"/>
                          <a:headEnd/>
                          <a:tailEnd/>
                        </a:ln>
                      </wps:spPr>
                      <wps:txbx>
                        <w:txbxContent>
                          <w:p w14:paraId="39A731BB" w14:textId="77777777" w:rsidR="00BC2F4A" w:rsidRDefault="00BC2F4A" w:rsidP="00BC2F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9E005" id="_x0000_s1038" type="#_x0000_t202" style="position:absolute;margin-left:-1.5pt;margin-top:44.45pt;width:477pt;height:115.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9aFgIAACgEAAAOAAAAZHJzL2Uyb0RvYy54bWysk82O2yAQx++V+g6Ie2MnSrKJFWe1zTZV&#10;pe2HtO0DYIxjVMzQgcROn74DyWajbXupygExDPyZ+c2wuh06ww4KvQZb8vEo50xZCbW2u5J/+7p9&#10;s+D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">
                <v:textbox>
                  <w:txbxContent>
                    <w:p w14:paraId="39A731BB" w14:textId="77777777" w:rsidR="00BC2F4A" w:rsidRDefault="00BC2F4A" w:rsidP="00BC2F4A"/>
                  </w:txbxContent>
                </v:textbox>
                <w10:wrap type="square"/>
              </v:shape>
            </w:pict>
          </mc:Fallback>
        </mc:AlternateContent>
      </w:r>
      <w:proofErr w:type="spellStart"/>
      <w:r w:rsidRPr="00CA34EB">
        <w:t>Σημειώσεις</w:t>
      </w:r>
      <w:proofErr w:type="spellEnd"/>
      <w:r w:rsidRPr="00CA34EB">
        <w:t xml:space="preserve"> / </w:t>
      </w:r>
      <w:proofErr w:type="spellStart"/>
      <w:r w:rsidRPr="00CA34EB">
        <w:t>Ιδέες</w:t>
      </w:r>
      <w:proofErr w:type="spellEnd"/>
      <w:r w:rsidRPr="00CA34EB">
        <w:t>:</w:t>
      </w:r>
    </w:p>
    <w:p w14:paraId="6797E8AF" w14:textId="77777777" w:rsidR="00CA34EB" w:rsidRDefault="00CA34EB" w:rsidP="00CA34EB">
      <w:pPr>
        <w:tabs>
          <w:tab w:val="left" w:pos="3495"/>
        </w:tabs>
      </w:pPr>
    </w:p>
    <w:p w14:paraId="2F9F4DD0" w14:textId="77777777" w:rsidR="00BC2F4A" w:rsidRPr="00242CEE" w:rsidRDefault="00BC2F4A" w:rsidP="00242CEE">
      <w:pPr>
        <w:keepNext/>
        <w:keepLines/>
        <w:spacing w:before="480" w:after="0"/>
        <w:outlineLvl w:val="0"/>
        <w:rPr>
          <w:rFonts w:asciiTheme="majorHAnsi" w:eastAsiaTheme="majorEastAsia" w:hAnsiTheme="majorHAnsi" w:cstheme="majorBidi"/>
          <w:b/>
          <w:bCs/>
          <w:color w:val="92D050"/>
          <w:sz w:val="28"/>
          <w:szCs w:val="28"/>
          <w:lang w:val="el-GR"/>
        </w:rPr>
      </w:pPr>
      <w:r w:rsidRPr="00242CEE">
        <w:rPr>
          <w:rFonts w:asciiTheme="majorHAnsi" w:eastAsiaTheme="majorEastAsia" w:hAnsiTheme="majorHAnsi" w:cstheme="majorBidi"/>
          <w:b/>
          <w:bCs/>
          <w:color w:val="92D050"/>
          <w:sz w:val="28"/>
          <w:szCs w:val="28"/>
          <w:lang w:val="el-GR"/>
        </w:rPr>
        <w:t xml:space="preserve">Βήμα 3: Από τις ιδέες στους στόχους </w:t>
      </w:r>
      <w:r w:rsidRPr="00242CEE">
        <w:rPr>
          <w:rFonts w:ascii="Segoe UI Emoji" w:eastAsiaTheme="majorEastAsia" w:hAnsi="Segoe UI Emoji" w:cs="Segoe UI Emoji"/>
          <w:b/>
          <w:bCs/>
          <w:color w:val="92D050"/>
          <w:sz w:val="28"/>
          <w:szCs w:val="28"/>
          <w:lang w:val="el-GR"/>
        </w:rPr>
        <w:t>✨</w:t>
      </w:r>
    </w:p>
    <w:p w14:paraId="0D78F6FD" w14:textId="77777777" w:rsidR="00BC2F4A" w:rsidRPr="004066D3" w:rsidRDefault="00BC2F4A" w:rsidP="00BC2F4A">
      <w:pPr>
        <w:rPr>
          <w:lang w:val="el-GR"/>
        </w:rPr>
      </w:pPr>
      <w:r w:rsidRPr="004066D3">
        <w:rPr>
          <w:lang w:val="el-GR"/>
        </w:rPr>
        <w:t>Καταγράψτε στόχους και δράσεις για το μέλλον:</w:t>
      </w:r>
    </w:p>
    <w:tbl>
      <w:tblPr>
        <w:tblW w:w="0" w:type="auto"/>
        <w:tblLook w:val="04A0" w:firstRow="1" w:lastRow="0" w:firstColumn="1" w:lastColumn="0" w:noHBand="0" w:noVBand="1"/>
      </w:tblPr>
      <w:tblGrid>
        <w:gridCol w:w="4320"/>
        <w:gridCol w:w="4320"/>
      </w:tblGrid>
      <w:tr w:rsidR="00BC2F4A" w14:paraId="5CACA7B0" w14:textId="77777777" w:rsidTr="007122EF">
        <w:tc>
          <w:tcPr>
            <w:tcW w:w="4320" w:type="dxa"/>
          </w:tcPr>
          <w:p w14:paraId="74A7F3E4" w14:textId="77777777" w:rsidR="00BC2F4A" w:rsidRDefault="00BC2F4A" w:rsidP="007122EF">
            <w:proofErr w:type="spellStart"/>
            <w:r>
              <w:t>Στόχος</w:t>
            </w:r>
            <w:proofErr w:type="spellEnd"/>
          </w:p>
        </w:tc>
        <w:tc>
          <w:tcPr>
            <w:tcW w:w="4320" w:type="dxa"/>
          </w:tcPr>
          <w:p w14:paraId="6A446391" w14:textId="77777777" w:rsidR="00BC2F4A" w:rsidRDefault="00BC2F4A" w:rsidP="007122EF">
            <w:proofErr w:type="spellStart"/>
            <w:r>
              <w:t>Δράσεις</w:t>
            </w:r>
            <w:proofErr w:type="spellEnd"/>
          </w:p>
        </w:tc>
      </w:tr>
      <w:tr w:rsidR="00BC2F4A" w14:paraId="786CE16A" w14:textId="77777777" w:rsidTr="007122EF">
        <w:tc>
          <w:tcPr>
            <w:tcW w:w="4320" w:type="dxa"/>
          </w:tcPr>
          <w:p w14:paraId="66A9E7FF" w14:textId="77777777" w:rsidR="00BC2F4A" w:rsidRDefault="00BC2F4A" w:rsidP="007122EF">
            <w:r>
              <w:t>....................................................................................</w:t>
            </w:r>
          </w:p>
        </w:tc>
        <w:tc>
          <w:tcPr>
            <w:tcW w:w="4320" w:type="dxa"/>
          </w:tcPr>
          <w:p w14:paraId="1F361268" w14:textId="77777777" w:rsidR="00BC2F4A" w:rsidRDefault="00BC2F4A" w:rsidP="007122EF">
            <w:r>
              <w:t>....................................................................................</w:t>
            </w:r>
          </w:p>
        </w:tc>
      </w:tr>
      <w:tr w:rsidR="00BC2F4A" w14:paraId="5C190215" w14:textId="77777777" w:rsidTr="007122EF">
        <w:tc>
          <w:tcPr>
            <w:tcW w:w="4320" w:type="dxa"/>
          </w:tcPr>
          <w:p w14:paraId="0410A436" w14:textId="77777777" w:rsidR="00BC2F4A" w:rsidRDefault="00BC2F4A" w:rsidP="007122EF">
            <w:r>
              <w:t>....................................................................................</w:t>
            </w:r>
          </w:p>
        </w:tc>
        <w:tc>
          <w:tcPr>
            <w:tcW w:w="4320" w:type="dxa"/>
          </w:tcPr>
          <w:p w14:paraId="0D78531C" w14:textId="77777777" w:rsidR="00BC2F4A" w:rsidRDefault="00BC2F4A" w:rsidP="007122EF">
            <w:r>
              <w:t>....................................................................................</w:t>
            </w:r>
          </w:p>
        </w:tc>
      </w:tr>
      <w:tr w:rsidR="00BC2F4A" w14:paraId="1855FE41" w14:textId="77777777" w:rsidTr="007122EF">
        <w:tc>
          <w:tcPr>
            <w:tcW w:w="4320" w:type="dxa"/>
          </w:tcPr>
          <w:p w14:paraId="4671C036" w14:textId="77777777" w:rsidR="00BC2F4A" w:rsidRDefault="00BC2F4A" w:rsidP="007122EF">
            <w:r>
              <w:t>....................................................................................</w:t>
            </w:r>
          </w:p>
        </w:tc>
        <w:tc>
          <w:tcPr>
            <w:tcW w:w="4320" w:type="dxa"/>
          </w:tcPr>
          <w:p w14:paraId="14E7B6A1" w14:textId="77777777" w:rsidR="00BC2F4A" w:rsidRDefault="00BC2F4A" w:rsidP="007122EF">
            <w:r>
              <w:t>....................................................................................</w:t>
            </w:r>
          </w:p>
        </w:tc>
      </w:tr>
    </w:tbl>
    <w:p w14:paraId="26C35BA3" w14:textId="7127177A" w:rsidR="00BC2F4A" w:rsidRDefault="00BC2F4A" w:rsidP="00CA34EB">
      <w:pPr>
        <w:tabs>
          <w:tab w:val="left" w:pos="3495"/>
        </w:tabs>
      </w:pPr>
    </w:p>
    <w:p w14:paraId="03BCA4BA" w14:textId="77777777" w:rsidR="00BC2F4A" w:rsidRDefault="00BC2F4A">
      <w:r>
        <w:br w:type="page"/>
      </w:r>
    </w:p>
    <w:p w14:paraId="0A6B5CF5" w14:textId="77777777" w:rsidR="00242CEE" w:rsidRPr="00242CEE" w:rsidRDefault="00BC2F4A" w:rsidP="00242CEE">
      <w:pPr>
        <w:pStyle w:val="Heading1"/>
        <w:rPr>
          <w:color w:val="92D050"/>
          <w:lang w:val="el-GR"/>
        </w:rPr>
      </w:pPr>
      <w:r>
        <w:lastRenderedPageBreak/>
        <w:t>🎉</w:t>
      </w:r>
      <w:r w:rsidRPr="004066D3">
        <w:rPr>
          <w:lang w:val="el-GR"/>
        </w:rPr>
        <w:t xml:space="preserve"> </w:t>
      </w:r>
      <w:r w:rsidRPr="00242CEE">
        <w:rPr>
          <w:color w:val="92D050"/>
          <w:lang w:val="el-GR"/>
        </w:rPr>
        <w:t>Συγχαρητήρια! Φτάσατε στο τέλος της Περιβαλλοντικής</w:t>
      </w:r>
      <w:r w:rsidR="00242CEE">
        <w:rPr>
          <w:color w:val="92D050"/>
          <w:lang w:val="el-GR"/>
        </w:rPr>
        <w:t xml:space="preserve"> </w:t>
      </w:r>
      <w:r w:rsidR="00242CEE" w:rsidRPr="00242CEE">
        <w:rPr>
          <w:color w:val="92D050"/>
          <w:lang w:val="el-GR"/>
        </w:rPr>
        <w:t>Επισκόπησης!</w:t>
      </w:r>
    </w:p>
    <w:p w14:paraId="420E5CEB" w14:textId="77777777" w:rsidR="00BC2F4A" w:rsidRPr="00242CEE" w:rsidRDefault="00BC2F4A" w:rsidP="00BC2F4A">
      <w:pPr>
        <w:rPr>
          <w:lang w:val="el-GR"/>
        </w:rPr>
      </w:pPr>
    </w:p>
    <w:p w14:paraId="0D0E5D36" w14:textId="1624FCAC" w:rsidR="00BC2F4A" w:rsidRDefault="00BC2F4A" w:rsidP="00BC2F4A">
      <w:r>
        <w:t>Υπ</w:t>
      </w:r>
      <w:proofErr w:type="spellStart"/>
      <w:r>
        <w:t>ογρ</w:t>
      </w:r>
      <w:proofErr w:type="spellEnd"/>
      <w:r>
        <w:t>αφές / Σφραγίδα:</w:t>
      </w:r>
    </w:p>
    <w:p w14:paraId="6FC845B5" w14:textId="23FE0C2E" w:rsidR="00BC2F4A" w:rsidRDefault="00BC2F4A" w:rsidP="00CA34EB">
      <w:pPr>
        <w:tabs>
          <w:tab w:val="left" w:pos="3495"/>
        </w:tabs>
      </w:pPr>
      <w:r>
        <w:rPr>
          <w:noProof/>
        </w:rPr>
        <mc:AlternateContent>
          <mc:Choice Requires="wps">
            <w:drawing>
              <wp:anchor distT="45720" distB="45720" distL="114300" distR="114300" simplePos="0" relativeHeight="251692544" behindDoc="0" locked="0" layoutInCell="1" allowOverlap="1" wp14:anchorId="39925D04" wp14:editId="00027FDE">
                <wp:simplePos x="0" y="0"/>
                <wp:positionH relativeFrom="column">
                  <wp:posOffset>-28575</wp:posOffset>
                </wp:positionH>
                <wp:positionV relativeFrom="paragraph">
                  <wp:posOffset>368935</wp:posOffset>
                </wp:positionV>
                <wp:extent cx="5372100" cy="2571750"/>
                <wp:effectExtent l="0" t="0" r="19050" b="19050"/>
                <wp:wrapSquare wrapText="bothSides"/>
                <wp:docPr id="43352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571750"/>
                        </a:xfrm>
                        <a:prstGeom prst="rect">
                          <a:avLst/>
                        </a:prstGeom>
                        <a:solidFill>
                          <a:srgbClr val="FFFFFF"/>
                        </a:solidFill>
                        <a:ln w="9525">
                          <a:solidFill>
                            <a:srgbClr val="000000"/>
                          </a:solidFill>
                          <a:miter lim="800000"/>
                          <a:headEnd/>
                          <a:tailEnd/>
                        </a:ln>
                      </wps:spPr>
                      <wps:txbx>
                        <w:txbxContent>
                          <w:p w14:paraId="74E14C23" w14:textId="2E88A28A" w:rsidR="00BC2F4A" w:rsidRDefault="00BC2F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25D04" id="_x0000_s1039" type="#_x0000_t202" style="position:absolute;margin-left:-2.25pt;margin-top:29.05pt;width:423pt;height:202.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">
                <v:textbox>
                  <w:txbxContent>
                    <w:p w14:paraId="74E14C23" w14:textId="2E88A28A" w:rsidR="00BC2F4A" w:rsidRDefault="00BC2F4A"/>
                  </w:txbxContent>
                </v:textbox>
                <w10:wrap type="square"/>
              </v:shape>
            </w:pict>
          </mc:Fallback>
        </mc:AlternateContent>
      </w:r>
    </w:p>
    <w:p w14:paraId="397EE70C" w14:textId="77777777" w:rsidR="00242CEE" w:rsidRPr="00242CEE" w:rsidRDefault="00242CEE" w:rsidP="00242CEE"/>
    <w:p w14:paraId="4AA65E49" w14:textId="77777777" w:rsidR="00242CEE" w:rsidRPr="00242CEE" w:rsidRDefault="00242CEE" w:rsidP="00242CEE"/>
    <w:p w14:paraId="0C36D14E" w14:textId="77777777" w:rsidR="00242CEE" w:rsidRPr="00242CEE" w:rsidRDefault="00242CEE" w:rsidP="00242CEE"/>
    <w:p w14:paraId="10EB8369" w14:textId="77777777" w:rsidR="00242CEE" w:rsidRPr="00242CEE" w:rsidRDefault="00242CEE" w:rsidP="00242CEE"/>
    <w:p w14:paraId="11911F13" w14:textId="77777777" w:rsidR="00242CEE" w:rsidRPr="00242CEE" w:rsidRDefault="00242CEE" w:rsidP="00242CEE"/>
    <w:p w14:paraId="52236275" w14:textId="77777777" w:rsidR="00242CEE" w:rsidRPr="00242CEE" w:rsidRDefault="00242CEE" w:rsidP="00242CEE"/>
    <w:p w14:paraId="323654A0" w14:textId="77777777" w:rsidR="00242CEE" w:rsidRPr="00242CEE" w:rsidRDefault="00242CEE" w:rsidP="00242CEE"/>
    <w:p w14:paraId="2259FE5F" w14:textId="77777777" w:rsidR="00242CEE" w:rsidRPr="00242CEE" w:rsidRDefault="00242CEE" w:rsidP="00242CEE"/>
    <w:p w14:paraId="62081586" w14:textId="77777777" w:rsidR="00242CEE" w:rsidRPr="00242CEE" w:rsidRDefault="00242CEE" w:rsidP="00242CEE"/>
    <w:p w14:paraId="77698EC6" w14:textId="77777777" w:rsidR="00242CEE" w:rsidRPr="00242CEE" w:rsidRDefault="00242CEE" w:rsidP="00242CEE"/>
    <w:p w14:paraId="705269C9" w14:textId="0AA137E6" w:rsidR="00242CEE" w:rsidRPr="00242CEE" w:rsidRDefault="00242CEE" w:rsidP="00242CEE">
      <w:pPr>
        <w:tabs>
          <w:tab w:val="left" w:pos="4858"/>
        </w:tabs>
      </w:pPr>
      <w:r>
        <w:tab/>
      </w:r>
    </w:p>
    <w:p w14:paraId="472F0068" w14:textId="77777777" w:rsidR="00242CEE" w:rsidRPr="00242CEE" w:rsidRDefault="00242CEE" w:rsidP="00242CEE">
      <w:pPr>
        <w:rPr>
          <w:lang w:val="el-GR"/>
        </w:rPr>
      </w:pPr>
    </w:p>
    <w:p w14:paraId="4267291E" w14:textId="77777777" w:rsidR="00242CEE" w:rsidRPr="00242CEE" w:rsidRDefault="00242CEE" w:rsidP="00242CEE"/>
    <w:sectPr w:rsidR="00242CEE" w:rsidRPr="00242CEE" w:rsidSect="00034616">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F2E39" w14:textId="77777777" w:rsidR="0035539E" w:rsidRDefault="0035539E">
      <w:pPr>
        <w:spacing w:after="0" w:line="240" w:lineRule="auto"/>
      </w:pPr>
      <w:r>
        <w:separator/>
      </w:r>
    </w:p>
  </w:endnote>
  <w:endnote w:type="continuationSeparator" w:id="0">
    <w:p w14:paraId="16F499B1" w14:textId="77777777" w:rsidR="0035539E" w:rsidRDefault="00355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DB98C" w14:textId="1A16D495" w:rsidR="00192D10" w:rsidRDefault="00000000">
    <w:pPr>
      <w:pStyle w:val="Footer"/>
      <w:jc w:val="center"/>
    </w:pPr>
    <w:r>
      <w:rPr>
        <w:noProof/>
      </w:rPr>
      <w:drawing>
        <wp:inline distT="0" distB="0" distL="0" distR="0" wp14:anchorId="568BC5AE" wp14:editId="4B2B9534">
          <wp:extent cx="914400" cy="673585"/>
          <wp:effectExtent l="0" t="0" r="0" b="0"/>
          <wp:docPr id="494855791" name="Picture 494855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
                  <a:stretch>
                    <a:fillRect/>
                  </a:stretch>
                </pic:blipFill>
                <pic:spPr>
                  <a:xfrm>
                    <a:off x="0" y="0"/>
                    <a:ext cx="914400" cy="673585"/>
                  </a:xfrm>
                  <a:prstGeom prst="rect">
                    <a:avLst/>
                  </a:prstGeom>
                </pic:spPr>
              </pic:pic>
            </a:graphicData>
          </a:graphic>
        </wp:inline>
      </w:drawing>
    </w:r>
    <w:r>
      <w:t xml:space="preserve">   </w:t>
    </w:r>
    <w:r w:rsidR="00242CEE">
      <w:rPr>
        <w:noProof/>
      </w:rPr>
      <w:drawing>
        <wp:inline distT="0" distB="0" distL="0" distR="0" wp14:anchorId="78E6156B" wp14:editId="7BDD6EC9">
          <wp:extent cx="803082" cy="835935"/>
          <wp:effectExtent l="0" t="0" r="0" b="2540"/>
          <wp:docPr id="5819261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926134" name="Picture 581926134"/>
                  <pic:cNvPicPr/>
                </pic:nvPicPr>
                <pic:blipFill>
                  <a:blip r:embed="rId2"/>
                  <a:stretch>
                    <a:fillRect/>
                  </a:stretch>
                </pic:blipFill>
                <pic:spPr>
                  <a:xfrm>
                    <a:off x="0" y="0"/>
                    <a:ext cx="809402" cy="8425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C6A43" w14:textId="77777777" w:rsidR="0035539E" w:rsidRDefault="0035539E">
      <w:pPr>
        <w:spacing w:after="0" w:line="240" w:lineRule="auto"/>
      </w:pPr>
      <w:r>
        <w:separator/>
      </w:r>
    </w:p>
  </w:footnote>
  <w:footnote w:type="continuationSeparator" w:id="0">
    <w:p w14:paraId="5FCAEAA9" w14:textId="77777777" w:rsidR="0035539E" w:rsidRDefault="00355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195EDC"/>
    <w:multiLevelType w:val="hybridMultilevel"/>
    <w:tmpl w:val="E9168E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0B54C68"/>
    <w:multiLevelType w:val="hybridMultilevel"/>
    <w:tmpl w:val="0766105A"/>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num w:numId="1" w16cid:durableId="2049911303">
    <w:abstractNumId w:val="8"/>
  </w:num>
  <w:num w:numId="2" w16cid:durableId="43792934">
    <w:abstractNumId w:val="6"/>
  </w:num>
  <w:num w:numId="3" w16cid:durableId="1459715400">
    <w:abstractNumId w:val="5"/>
  </w:num>
  <w:num w:numId="4" w16cid:durableId="1337921305">
    <w:abstractNumId w:val="4"/>
  </w:num>
  <w:num w:numId="5" w16cid:durableId="1087769913">
    <w:abstractNumId w:val="7"/>
  </w:num>
  <w:num w:numId="6" w16cid:durableId="414983789">
    <w:abstractNumId w:val="3"/>
  </w:num>
  <w:num w:numId="7" w16cid:durableId="1163397733">
    <w:abstractNumId w:val="2"/>
  </w:num>
  <w:num w:numId="8" w16cid:durableId="887451714">
    <w:abstractNumId w:val="1"/>
  </w:num>
  <w:num w:numId="9" w16cid:durableId="989482166">
    <w:abstractNumId w:val="0"/>
  </w:num>
  <w:num w:numId="10" w16cid:durableId="932859475">
    <w:abstractNumId w:val="9"/>
  </w:num>
  <w:num w:numId="11" w16cid:durableId="6514498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13A5"/>
    <w:rsid w:val="0015074B"/>
    <w:rsid w:val="00192D10"/>
    <w:rsid w:val="00202EFA"/>
    <w:rsid w:val="00242CEE"/>
    <w:rsid w:val="0029639D"/>
    <w:rsid w:val="002B0672"/>
    <w:rsid w:val="00326F90"/>
    <w:rsid w:val="0035539E"/>
    <w:rsid w:val="0045255B"/>
    <w:rsid w:val="005A30CB"/>
    <w:rsid w:val="005B26FF"/>
    <w:rsid w:val="00783FC2"/>
    <w:rsid w:val="00807ED3"/>
    <w:rsid w:val="008F7D12"/>
    <w:rsid w:val="00A632E3"/>
    <w:rsid w:val="00A72AA8"/>
    <w:rsid w:val="00AA1D8D"/>
    <w:rsid w:val="00B47730"/>
    <w:rsid w:val="00BC2F4A"/>
    <w:rsid w:val="00C14B79"/>
    <w:rsid w:val="00C31535"/>
    <w:rsid w:val="00CA34EB"/>
    <w:rsid w:val="00CB0664"/>
    <w:rsid w:val="00D21527"/>
    <w:rsid w:val="00D402A1"/>
    <w:rsid w:val="00D518A5"/>
    <w:rsid w:val="00E20723"/>
    <w:rsid w:val="00E21170"/>
    <w:rsid w:val="00E63611"/>
    <w:rsid w:val="00F022EA"/>
    <w:rsid w:val="00F65967"/>
    <w:rsid w:val="00FC693F"/>
    <w:rsid w:val="00FF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D16754"/>
  <w14:defaultImageDpi w14:val="300"/>
  <w15:docId w15:val="{D596FC97-688B-46B4-A737-C8D8FB53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Charalampos Antoniou</cp:lastModifiedBy>
  <cp:revision>2</cp:revision>
  <dcterms:created xsi:type="dcterms:W3CDTF">2025-10-10T07:19:00Z</dcterms:created>
  <dcterms:modified xsi:type="dcterms:W3CDTF">2025-10-10T07:19:00Z</dcterms:modified>
  <cp:category/>
</cp:coreProperties>
</file>